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5A906" w14:textId="77777777" w:rsidR="004D316B" w:rsidRDefault="004D316B" w:rsidP="004D316B">
      <w:pPr>
        <w:adjustRightInd w:val="0"/>
        <w:snapToGrid w:val="0"/>
        <w:spacing w:line="300" w:lineRule="auto"/>
        <w:jc w:val="center"/>
        <w:outlineLvl w:val="1"/>
        <w:rPr>
          <w:rFonts w:ascii="Times New Roman" w:eastAsia="黑体" w:hAnsi="Times New Roman"/>
          <w:sz w:val="30"/>
          <w:szCs w:val="30"/>
        </w:rPr>
      </w:pPr>
      <w:bookmarkStart w:id="0" w:name="_Toc203482166"/>
      <w:bookmarkStart w:id="1" w:name="_Toc460922279"/>
      <w:bookmarkStart w:id="2" w:name="_Toc460922283"/>
      <w:bookmarkStart w:id="3" w:name="_Toc460922282"/>
      <w:bookmarkStart w:id="4" w:name="_Toc460922281"/>
      <w:bookmarkStart w:id="5" w:name="_Toc464465671"/>
      <w:bookmarkStart w:id="6" w:name="_Toc464465675"/>
      <w:bookmarkStart w:id="7" w:name="_Toc464465672"/>
      <w:bookmarkStart w:id="8" w:name="_Toc464465674"/>
      <w:bookmarkStart w:id="9" w:name="_Toc464465670"/>
      <w:bookmarkStart w:id="10" w:name="_Toc464465673"/>
      <w:r>
        <w:rPr>
          <w:rFonts w:ascii="Times New Roman" w:eastAsia="黑体" w:hAnsi="Times New Roman"/>
          <w:sz w:val="30"/>
          <w:szCs w:val="30"/>
        </w:rPr>
        <w:t>一、说明</w:t>
      </w:r>
      <w:bookmarkEnd w:id="0"/>
    </w:p>
    <w:p w14:paraId="18324790" w14:textId="77777777" w:rsidR="004D316B" w:rsidRDefault="004D316B" w:rsidP="004D316B">
      <w:pPr>
        <w:adjustRightInd w:val="0"/>
        <w:snapToGrid w:val="0"/>
        <w:spacing w:line="300" w:lineRule="auto"/>
        <w:ind w:firstLineChars="200" w:firstLine="442"/>
        <w:outlineLvl w:val="2"/>
        <w:rPr>
          <w:rFonts w:ascii="Times New Roman" w:hAnsi="Times New Roman"/>
          <w:b/>
          <w:bCs/>
          <w:sz w:val="22"/>
        </w:rPr>
      </w:pPr>
      <w:bookmarkStart w:id="11" w:name="_Toc203482167"/>
      <w:r>
        <w:rPr>
          <w:rFonts w:ascii="Times New Roman" w:hAnsi="Times New Roman"/>
          <w:b/>
          <w:bCs/>
          <w:sz w:val="22"/>
        </w:rPr>
        <w:t xml:space="preserve">1 </w:t>
      </w:r>
      <w:r>
        <w:rPr>
          <w:rFonts w:ascii="Times New Roman" w:hAnsi="Times New Roman"/>
          <w:b/>
          <w:bCs/>
          <w:sz w:val="22"/>
        </w:rPr>
        <w:t>总则</w:t>
      </w:r>
      <w:bookmarkEnd w:id="11"/>
    </w:p>
    <w:p w14:paraId="5BF026DE"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270FFE66"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2B9F4A2D"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18ED5FE4" w14:textId="77777777" w:rsidR="004D316B" w:rsidRDefault="004D316B" w:rsidP="004D316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14:paraId="65846280"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22C3BCF1"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14:paraId="4A34275E" w14:textId="77777777" w:rsidR="004D316B" w:rsidRDefault="004D316B" w:rsidP="004D316B">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14:paraId="4DD7155E"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4F5B9748"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14:paraId="07C780B9" w14:textId="77777777" w:rsidR="004D316B" w:rsidRDefault="004D316B" w:rsidP="004D316B">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14:paraId="0BA1EB56" w14:textId="77777777" w:rsidR="004D316B" w:rsidRDefault="004D316B" w:rsidP="004D316B">
      <w:pPr>
        <w:snapToGrid w:val="0"/>
        <w:spacing w:line="300" w:lineRule="auto"/>
        <w:ind w:firstLineChars="200" w:firstLine="442"/>
        <w:jc w:val="left"/>
        <w:rPr>
          <w:rFonts w:ascii="Times New Roman" w:hAnsi="Times New Roman"/>
          <w:b/>
          <w:bCs/>
          <w:sz w:val="22"/>
        </w:rPr>
      </w:pPr>
    </w:p>
    <w:p w14:paraId="5DCE0993"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p>
    <w:p w14:paraId="4452233F" w14:textId="77777777" w:rsidR="004D316B" w:rsidRDefault="004D316B" w:rsidP="004D316B">
      <w:pPr>
        <w:adjustRightInd w:val="0"/>
        <w:snapToGrid w:val="0"/>
        <w:spacing w:line="300" w:lineRule="auto"/>
        <w:jc w:val="center"/>
        <w:outlineLvl w:val="1"/>
        <w:rPr>
          <w:rFonts w:ascii="Times New Roman" w:eastAsia="黑体" w:hAnsi="Times New Roman"/>
          <w:sz w:val="30"/>
          <w:szCs w:val="30"/>
        </w:rPr>
      </w:pPr>
      <w:bookmarkStart w:id="12" w:name="_Toc203482168"/>
      <w:r>
        <w:rPr>
          <w:rFonts w:ascii="Times New Roman" w:eastAsia="黑体" w:hAnsi="Times New Roman"/>
          <w:sz w:val="30"/>
          <w:szCs w:val="30"/>
        </w:rPr>
        <w:t>二、项目概况</w:t>
      </w:r>
      <w:bookmarkEnd w:id="12"/>
    </w:p>
    <w:p w14:paraId="1E1EEF5F" w14:textId="77777777" w:rsidR="004D316B" w:rsidRDefault="004D316B" w:rsidP="004D316B">
      <w:pPr>
        <w:adjustRightInd w:val="0"/>
        <w:snapToGrid w:val="0"/>
        <w:spacing w:line="300" w:lineRule="auto"/>
        <w:ind w:firstLineChars="200" w:firstLine="442"/>
        <w:outlineLvl w:val="2"/>
        <w:rPr>
          <w:rFonts w:ascii="Times New Roman" w:hAnsi="Times New Roman"/>
          <w:b/>
          <w:bCs/>
          <w:sz w:val="22"/>
        </w:rPr>
      </w:pPr>
      <w:bookmarkStart w:id="13" w:name="_Toc203482169"/>
      <w:r>
        <w:rPr>
          <w:rFonts w:ascii="Times New Roman" w:hAnsi="Times New Roman"/>
          <w:b/>
          <w:bCs/>
          <w:sz w:val="22"/>
        </w:rPr>
        <w:t xml:space="preserve">2 </w:t>
      </w:r>
      <w:r>
        <w:rPr>
          <w:rFonts w:ascii="Times New Roman" w:hAnsi="Times New Roman"/>
          <w:b/>
          <w:bCs/>
          <w:sz w:val="22"/>
        </w:rPr>
        <w:t>项目名称</w:t>
      </w:r>
      <w:bookmarkEnd w:id="13"/>
    </w:p>
    <w:p w14:paraId="23D1CDEE" w14:textId="77777777" w:rsidR="004D316B" w:rsidRDefault="004D316B" w:rsidP="004D316B">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上海师范大学附属浦东临港科创小学物业管理服务项目</w:t>
      </w:r>
    </w:p>
    <w:p w14:paraId="42D5E2B3" w14:textId="77777777" w:rsidR="004D316B" w:rsidRDefault="004D316B" w:rsidP="004D316B">
      <w:pPr>
        <w:adjustRightInd w:val="0"/>
        <w:snapToGrid w:val="0"/>
        <w:spacing w:line="300" w:lineRule="auto"/>
        <w:ind w:firstLineChars="200" w:firstLine="442"/>
        <w:outlineLvl w:val="2"/>
        <w:rPr>
          <w:rFonts w:ascii="Times New Roman" w:hAnsi="Times New Roman"/>
          <w:b/>
          <w:bCs/>
          <w:sz w:val="22"/>
        </w:rPr>
      </w:pPr>
      <w:bookmarkStart w:id="14" w:name="_Toc203482170"/>
      <w:r>
        <w:rPr>
          <w:rFonts w:ascii="Times New Roman" w:hAnsi="Times New Roman"/>
          <w:b/>
          <w:bCs/>
          <w:sz w:val="22"/>
        </w:rPr>
        <w:t>3</w:t>
      </w:r>
      <w:r>
        <w:rPr>
          <w:rFonts w:ascii="Times New Roman" w:hAnsi="Times New Roman"/>
          <w:b/>
          <w:bCs/>
          <w:sz w:val="22"/>
        </w:rPr>
        <w:t>物业基本情况</w:t>
      </w:r>
      <w:bookmarkEnd w:id="14"/>
    </w:p>
    <w:p w14:paraId="2266D28F" w14:textId="77777777" w:rsidR="004D316B" w:rsidRDefault="004D316B" w:rsidP="004D316B">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物业类型：校园物业</w:t>
      </w:r>
    </w:p>
    <w:p w14:paraId="5DA87025" w14:textId="77777777" w:rsidR="004D316B" w:rsidRDefault="004D316B" w:rsidP="004D316B">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r>
        <w:rPr>
          <w:rFonts w:ascii="Times New Roman" w:hAnsi="Times New Roman" w:hint="eastAsia"/>
          <w:sz w:val="22"/>
        </w:rPr>
        <w:t>上</w:t>
      </w:r>
      <w:r w:rsidRPr="00695573">
        <w:rPr>
          <w:rFonts w:ascii="Times New Roman" w:hAnsi="Times New Roman" w:hint="eastAsia"/>
          <w:sz w:val="22"/>
        </w:rPr>
        <w:t>海市浦东新区方竹路</w:t>
      </w:r>
      <w:r w:rsidRPr="00695573">
        <w:rPr>
          <w:rFonts w:ascii="Times New Roman" w:hAnsi="Times New Roman" w:hint="eastAsia"/>
          <w:sz w:val="22"/>
        </w:rPr>
        <w:t>1500</w:t>
      </w:r>
      <w:r w:rsidRPr="00695573">
        <w:rPr>
          <w:rFonts w:ascii="Times New Roman" w:hAnsi="Times New Roman" w:hint="eastAsia"/>
          <w:sz w:val="22"/>
        </w:rPr>
        <w:t>号，四面边界至：东至叶菊路，南至方竹路西至</w:t>
      </w:r>
      <w:r w:rsidRPr="00695573">
        <w:rPr>
          <w:rFonts w:ascii="Times New Roman" w:hAnsi="Times New Roman" w:hint="eastAsia"/>
          <w:sz w:val="22"/>
        </w:rPr>
        <w:t>06-01</w:t>
      </w:r>
      <w:r w:rsidRPr="00695573">
        <w:rPr>
          <w:rFonts w:ascii="Times New Roman" w:hAnsi="Times New Roman" w:hint="eastAsia"/>
          <w:sz w:val="22"/>
        </w:rPr>
        <w:t>公共绿地北至</w:t>
      </w:r>
      <w:r w:rsidRPr="00695573">
        <w:rPr>
          <w:rFonts w:ascii="Times New Roman" w:hAnsi="Times New Roman" w:hint="eastAsia"/>
          <w:sz w:val="22"/>
        </w:rPr>
        <w:t>06-02</w:t>
      </w:r>
      <w:r w:rsidRPr="00695573">
        <w:rPr>
          <w:rFonts w:ascii="Times New Roman" w:hAnsi="Times New Roman" w:hint="eastAsia"/>
          <w:sz w:val="22"/>
        </w:rPr>
        <w:t>地块。</w:t>
      </w:r>
    </w:p>
    <w:p w14:paraId="21E31E20" w14:textId="77777777" w:rsidR="004D316B" w:rsidRDefault="004D316B" w:rsidP="004D316B">
      <w:pPr>
        <w:adjustRightInd w:val="0"/>
        <w:snapToGrid w:val="0"/>
        <w:spacing w:line="300" w:lineRule="auto"/>
        <w:ind w:firstLineChars="200" w:firstLine="442"/>
        <w:jc w:val="left"/>
        <w:outlineLvl w:val="2"/>
        <w:rPr>
          <w:rFonts w:ascii="Times New Roman" w:hAnsi="Times New Roman"/>
          <w:b/>
          <w:color w:val="000000"/>
          <w:sz w:val="22"/>
        </w:rPr>
      </w:pPr>
      <w:bookmarkStart w:id="15" w:name="_Toc203482171"/>
      <w:r>
        <w:rPr>
          <w:rFonts w:ascii="Times New Roman" w:hAnsi="Times New Roman"/>
          <w:b/>
          <w:color w:val="000000"/>
          <w:sz w:val="22"/>
        </w:rPr>
        <w:t xml:space="preserve">4 </w:t>
      </w:r>
      <w:r>
        <w:rPr>
          <w:rFonts w:ascii="Times New Roman" w:hAnsi="Times New Roman"/>
          <w:b/>
          <w:color w:val="000000"/>
          <w:sz w:val="22"/>
        </w:rPr>
        <w:t>招标范围与内容</w:t>
      </w:r>
      <w:bookmarkEnd w:id="15"/>
    </w:p>
    <w:p w14:paraId="21076D92"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14:paraId="35033981"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本项目原物业服务即将到期，本次拟重新招标。</w:t>
      </w:r>
    </w:p>
    <w:p w14:paraId="57C1DDEF"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14:paraId="436BEC05" w14:textId="77777777" w:rsidR="004D316B" w:rsidRDefault="004D316B" w:rsidP="004D316B">
      <w:pPr>
        <w:adjustRightInd w:val="0"/>
        <w:snapToGrid w:val="0"/>
        <w:spacing w:line="360" w:lineRule="auto"/>
        <w:ind w:firstLineChars="200" w:firstLine="440"/>
        <w:jc w:val="left"/>
        <w:rPr>
          <w:rFonts w:ascii="Times New Roman" w:hAnsi="Times New Roman"/>
          <w:color w:val="000000"/>
          <w:sz w:val="22"/>
        </w:rPr>
      </w:pPr>
      <w:r w:rsidRPr="00695573">
        <w:rPr>
          <w:rFonts w:ascii="Times New Roman" w:hAnsi="Times New Roman" w:hint="eastAsia"/>
          <w:color w:val="000000"/>
          <w:sz w:val="22"/>
        </w:rPr>
        <w:t>本项目物业服务内容主要包括综合管理、零星维修、安保管理、保洁服务、绿化养护等</w:t>
      </w:r>
      <w:r>
        <w:rPr>
          <w:rFonts w:ascii="Times New Roman" w:hAnsi="Times New Roman" w:hint="eastAsia"/>
          <w:color w:val="000000"/>
          <w:sz w:val="22"/>
        </w:rPr>
        <w:t>。</w:t>
      </w:r>
    </w:p>
    <w:p w14:paraId="1E4A5FA0" w14:textId="77777777" w:rsidR="004D316B" w:rsidRDefault="004D316B" w:rsidP="004D316B">
      <w:pPr>
        <w:adjustRightInd w:val="0"/>
        <w:snapToGrid w:val="0"/>
        <w:spacing w:line="300" w:lineRule="auto"/>
        <w:ind w:leftChars="208" w:left="437" w:firstLineChars="200" w:firstLine="440"/>
        <w:jc w:val="left"/>
        <w:rPr>
          <w:rFonts w:ascii="Times New Roman" w:hAnsi="Times New Roman"/>
          <w:sz w:val="22"/>
        </w:rPr>
      </w:pPr>
      <w:bookmarkStart w:id="16" w:name="_Hlk198716992"/>
      <w:r>
        <w:rPr>
          <w:rFonts w:ascii="Times New Roman" w:hAnsi="Times New Roman" w:hint="eastAsia"/>
          <w:sz w:val="22"/>
        </w:rPr>
        <w:t>地址：上海市浦东新区方竹路</w:t>
      </w:r>
      <w:r>
        <w:rPr>
          <w:rFonts w:ascii="Times New Roman" w:hAnsi="Times New Roman" w:hint="eastAsia"/>
          <w:sz w:val="22"/>
        </w:rPr>
        <w:t>1500</w:t>
      </w:r>
      <w:r>
        <w:rPr>
          <w:rFonts w:ascii="Times New Roman" w:hAnsi="Times New Roman" w:hint="eastAsia"/>
          <w:sz w:val="22"/>
        </w:rPr>
        <w:t>号</w:t>
      </w:r>
    </w:p>
    <w:p w14:paraId="26432E81" w14:textId="77777777" w:rsidR="004D316B" w:rsidRPr="00695573" w:rsidRDefault="004D316B" w:rsidP="004D316B">
      <w:pPr>
        <w:adjustRightInd w:val="0"/>
        <w:snapToGrid w:val="0"/>
        <w:spacing w:line="300" w:lineRule="auto"/>
        <w:ind w:leftChars="208" w:left="437" w:firstLineChars="200" w:firstLine="440"/>
        <w:jc w:val="left"/>
        <w:rPr>
          <w:rFonts w:ascii="Times New Roman" w:hAnsi="Times New Roman"/>
          <w:color w:val="000000" w:themeColor="text1"/>
          <w:sz w:val="22"/>
        </w:rPr>
      </w:pPr>
      <w:r w:rsidRPr="00695573">
        <w:rPr>
          <w:rFonts w:ascii="Times New Roman" w:hAnsi="Times New Roman" w:hint="eastAsia"/>
          <w:sz w:val="22"/>
        </w:rPr>
        <w:t>建筑面积：</w:t>
      </w:r>
      <w:r w:rsidRPr="00695573">
        <w:rPr>
          <w:rFonts w:ascii="Times New Roman" w:hAnsi="Times New Roman" w:hint="eastAsia"/>
          <w:sz w:val="22"/>
        </w:rPr>
        <w:t>23022.01</w:t>
      </w:r>
      <w:r w:rsidRPr="00695573">
        <w:rPr>
          <w:rFonts w:ascii="Times New Roman" w:hAnsi="Times New Roman" w:hint="eastAsia"/>
          <w:sz w:val="22"/>
        </w:rPr>
        <w:t>平方米，绿化面积：</w:t>
      </w:r>
      <w:r w:rsidRPr="00695573">
        <w:rPr>
          <w:rFonts w:ascii="Times New Roman" w:hAnsi="Times New Roman" w:hint="eastAsia"/>
          <w:sz w:val="22"/>
        </w:rPr>
        <w:t>7733</w:t>
      </w:r>
      <w:r w:rsidRPr="00695573">
        <w:rPr>
          <w:rFonts w:ascii="Times New Roman" w:hAnsi="Times New Roman" w:hint="eastAsia"/>
          <w:sz w:val="22"/>
        </w:rPr>
        <w:t>平方米，共有套数</w:t>
      </w:r>
      <w:r w:rsidRPr="00695573">
        <w:rPr>
          <w:rFonts w:ascii="Times New Roman" w:hAnsi="Times New Roman" w:hint="eastAsia"/>
          <w:sz w:val="22"/>
        </w:rPr>
        <w:t>4</w:t>
      </w:r>
      <w:r w:rsidRPr="00695573">
        <w:rPr>
          <w:rFonts w:ascii="Times New Roman" w:hAnsi="Times New Roman" w:hint="eastAsia"/>
          <w:sz w:val="22"/>
        </w:rPr>
        <w:t>幢，包含：教学楼、体育馆等，教职工</w:t>
      </w:r>
      <w:r w:rsidRPr="00695573">
        <w:rPr>
          <w:rFonts w:ascii="Times New Roman" w:hAnsi="Times New Roman" w:hint="eastAsia"/>
          <w:sz w:val="22"/>
        </w:rPr>
        <w:t>41</w:t>
      </w:r>
      <w:r w:rsidRPr="00695573">
        <w:rPr>
          <w:rFonts w:ascii="Times New Roman" w:hAnsi="Times New Roman" w:hint="eastAsia"/>
          <w:sz w:val="22"/>
        </w:rPr>
        <w:t>人，学生</w:t>
      </w:r>
      <w:r w:rsidRPr="00695573">
        <w:rPr>
          <w:rFonts w:ascii="Times New Roman" w:hAnsi="Times New Roman" w:hint="eastAsia"/>
          <w:sz w:val="22"/>
        </w:rPr>
        <w:t>475</w:t>
      </w:r>
      <w:r w:rsidRPr="00695573">
        <w:rPr>
          <w:rFonts w:ascii="Times New Roman" w:hAnsi="Times New Roman" w:hint="eastAsia"/>
          <w:sz w:val="22"/>
        </w:rPr>
        <w:t>人。</w:t>
      </w:r>
    </w:p>
    <w:bookmarkEnd w:id="16"/>
    <w:p w14:paraId="7A5BD93C" w14:textId="77777777" w:rsidR="004D316B" w:rsidRDefault="004D316B" w:rsidP="004D316B">
      <w:pPr>
        <w:adjustRightInd w:val="0"/>
        <w:snapToGrid w:val="0"/>
        <w:spacing w:line="300" w:lineRule="auto"/>
        <w:ind w:firstLineChars="400" w:firstLine="883"/>
        <w:rPr>
          <w:rFonts w:ascii="宋体" w:hAnsi="宋体" w:hint="eastAsia"/>
          <w:b/>
          <w:sz w:val="22"/>
        </w:rPr>
      </w:pPr>
      <w:r>
        <w:rPr>
          <w:rFonts w:ascii="宋体" w:hAnsi="宋体" w:hint="eastAsia"/>
          <w:b/>
          <w:sz w:val="22"/>
        </w:rPr>
        <w:t>校区大楼情况：</w:t>
      </w:r>
    </w:p>
    <w:tbl>
      <w:tblPr>
        <w:tblW w:w="8789" w:type="dxa"/>
        <w:jc w:val="center"/>
        <w:tblLook w:val="04A0" w:firstRow="1" w:lastRow="0" w:firstColumn="1" w:lastColumn="0" w:noHBand="0" w:noVBand="1"/>
      </w:tblPr>
      <w:tblGrid>
        <w:gridCol w:w="1134"/>
        <w:gridCol w:w="1021"/>
        <w:gridCol w:w="1105"/>
        <w:gridCol w:w="1985"/>
        <w:gridCol w:w="3544"/>
      </w:tblGrid>
      <w:tr w:rsidR="004D316B" w14:paraId="015F7D70" w14:textId="77777777" w:rsidTr="00695573">
        <w:trPr>
          <w:trHeight w:val="573"/>
          <w:jc w:val="center"/>
        </w:trPr>
        <w:tc>
          <w:tcPr>
            <w:tcW w:w="1134"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30A9D2DA" w14:textId="77777777" w:rsidR="004D316B" w:rsidRPr="00695573" w:rsidRDefault="004D316B" w:rsidP="00FF6538">
            <w:pPr>
              <w:widowControl/>
              <w:jc w:val="center"/>
              <w:rPr>
                <w:rFonts w:ascii="宋体" w:hAnsi="宋体" w:cs="宋体" w:hint="eastAsia"/>
                <w:b/>
                <w:bCs/>
                <w:kern w:val="0"/>
                <w:sz w:val="22"/>
              </w:rPr>
            </w:pPr>
            <w:r w:rsidRPr="00695573">
              <w:rPr>
                <w:rFonts w:ascii="宋体" w:hAnsi="宋体" w:cs="宋体" w:hint="eastAsia"/>
                <w:b/>
                <w:bCs/>
                <w:kern w:val="0"/>
                <w:sz w:val="22"/>
              </w:rPr>
              <w:t>大楼名称</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7E0AB901" w14:textId="77777777" w:rsidR="004D316B" w:rsidRPr="00695573" w:rsidRDefault="004D316B" w:rsidP="00FF6538">
            <w:pPr>
              <w:widowControl/>
              <w:jc w:val="center"/>
              <w:rPr>
                <w:rFonts w:ascii="宋体" w:hAnsi="宋体" w:cs="宋体" w:hint="eastAsia"/>
                <w:b/>
                <w:bCs/>
                <w:kern w:val="0"/>
                <w:sz w:val="22"/>
              </w:rPr>
            </w:pPr>
            <w:proofErr w:type="gramStart"/>
            <w:r w:rsidRPr="00695573">
              <w:rPr>
                <w:rFonts w:ascii="宋体" w:hAnsi="宋体" w:cs="宋体" w:hint="eastAsia"/>
                <w:b/>
                <w:bCs/>
                <w:kern w:val="0"/>
                <w:sz w:val="22"/>
              </w:rPr>
              <w:t>楼幢数</w:t>
            </w:r>
            <w:proofErr w:type="gramEnd"/>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7C6843F6" w14:textId="77777777" w:rsidR="004D316B" w:rsidRPr="00695573" w:rsidRDefault="004D316B" w:rsidP="00FF6538">
            <w:pPr>
              <w:widowControl/>
              <w:jc w:val="center"/>
              <w:rPr>
                <w:rFonts w:ascii="宋体" w:hAnsi="宋体" w:cs="宋体" w:hint="eastAsia"/>
                <w:b/>
                <w:bCs/>
                <w:kern w:val="0"/>
                <w:sz w:val="22"/>
              </w:rPr>
            </w:pPr>
            <w:r w:rsidRPr="00695573">
              <w:rPr>
                <w:rFonts w:ascii="宋体" w:hAnsi="宋体" w:cs="宋体" w:hint="eastAsia"/>
                <w:b/>
                <w:bCs/>
                <w:kern w:val="0"/>
                <w:sz w:val="22"/>
              </w:rPr>
              <w:t>楼层数</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7042416" w14:textId="77777777" w:rsidR="004D316B" w:rsidRPr="00695573" w:rsidRDefault="004D316B" w:rsidP="00FF6538">
            <w:pPr>
              <w:widowControl/>
              <w:jc w:val="center"/>
              <w:rPr>
                <w:rFonts w:ascii="宋体" w:hAnsi="宋体" w:cs="宋体" w:hint="eastAsia"/>
                <w:b/>
                <w:bCs/>
                <w:kern w:val="0"/>
                <w:sz w:val="22"/>
              </w:rPr>
            </w:pPr>
            <w:r w:rsidRPr="00695573">
              <w:rPr>
                <w:rFonts w:ascii="宋体" w:hAnsi="宋体" w:cs="宋体" w:hint="eastAsia"/>
                <w:b/>
                <w:bCs/>
                <w:kern w:val="0"/>
                <w:sz w:val="22"/>
              </w:rPr>
              <w:t>面积（平方米）</w:t>
            </w:r>
          </w:p>
        </w:tc>
        <w:tc>
          <w:tcPr>
            <w:tcW w:w="3544" w:type="dxa"/>
            <w:tcBorders>
              <w:top w:val="single" w:sz="4" w:space="0" w:color="auto"/>
              <w:left w:val="nil"/>
              <w:bottom w:val="single" w:sz="4" w:space="0" w:color="auto"/>
              <w:right w:val="single" w:sz="4" w:space="0" w:color="000000"/>
            </w:tcBorders>
            <w:shd w:val="clear" w:color="auto" w:fill="auto"/>
            <w:vAlign w:val="center"/>
          </w:tcPr>
          <w:p w14:paraId="04E9333E" w14:textId="77777777" w:rsidR="004D316B" w:rsidRPr="00695573" w:rsidRDefault="004D316B" w:rsidP="00FF6538">
            <w:pPr>
              <w:widowControl/>
              <w:jc w:val="center"/>
              <w:rPr>
                <w:rFonts w:ascii="宋体" w:hAnsi="宋体" w:cs="宋体" w:hint="eastAsia"/>
                <w:b/>
                <w:bCs/>
                <w:kern w:val="0"/>
                <w:sz w:val="22"/>
              </w:rPr>
            </w:pPr>
            <w:r w:rsidRPr="00695573">
              <w:rPr>
                <w:rFonts w:ascii="宋体" w:hAnsi="宋体" w:cs="宋体" w:hint="eastAsia"/>
                <w:b/>
                <w:bCs/>
                <w:kern w:val="0"/>
                <w:sz w:val="22"/>
              </w:rPr>
              <w:t>备注说明</w:t>
            </w:r>
          </w:p>
        </w:tc>
      </w:tr>
      <w:tr w:rsidR="004D316B" w14:paraId="49C294A1" w14:textId="77777777" w:rsidTr="00695573">
        <w:trPr>
          <w:trHeight w:val="1064"/>
          <w:jc w:val="center"/>
        </w:trPr>
        <w:tc>
          <w:tcPr>
            <w:tcW w:w="1134"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475BCFBC" w14:textId="77777777" w:rsidR="004D316B" w:rsidRDefault="004D316B" w:rsidP="00FF6538">
            <w:pPr>
              <w:widowControl/>
              <w:jc w:val="left"/>
              <w:rPr>
                <w:rFonts w:ascii="宋体" w:hAnsi="宋体" w:cs="宋体" w:hint="eastAsia"/>
                <w:kern w:val="0"/>
                <w:sz w:val="22"/>
              </w:rPr>
            </w:pPr>
            <w:r>
              <w:rPr>
                <w:rFonts w:ascii="宋体" w:hAnsi="宋体" w:cs="宋体" w:hint="eastAsia"/>
                <w:kern w:val="0"/>
                <w:sz w:val="22"/>
              </w:rPr>
              <w:lastRenderedPageBreak/>
              <w:t>教学楼</w:t>
            </w:r>
          </w:p>
          <w:p w14:paraId="283D32EB" w14:textId="77777777" w:rsidR="004D316B" w:rsidRDefault="004D316B" w:rsidP="00FF6538">
            <w:pPr>
              <w:widowControl/>
              <w:jc w:val="left"/>
              <w:rPr>
                <w:rFonts w:ascii="宋体" w:hAnsi="宋体" w:cs="宋体" w:hint="eastAsia"/>
                <w:kern w:val="0"/>
                <w:sz w:val="22"/>
              </w:rPr>
            </w:pPr>
            <w:r>
              <w:rPr>
                <w:rFonts w:ascii="宋体" w:hAnsi="宋体" w:cs="宋体" w:hint="eastAsia"/>
                <w:kern w:val="0"/>
                <w:sz w:val="22"/>
              </w:rPr>
              <w:t>综合楼</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ED73B96" w14:textId="77777777" w:rsidR="004D316B" w:rsidRDefault="004D316B" w:rsidP="00FF6538">
            <w:pPr>
              <w:widowControl/>
              <w:jc w:val="center"/>
              <w:rPr>
                <w:rFonts w:ascii="宋体" w:hAnsi="宋体" w:cs="宋体" w:hint="eastAsia"/>
                <w:kern w:val="0"/>
                <w:sz w:val="22"/>
              </w:rPr>
            </w:pPr>
            <w:r>
              <w:rPr>
                <w:rFonts w:ascii="宋体" w:hAnsi="宋体" w:cs="宋体" w:hint="eastAsia"/>
                <w:kern w:val="0"/>
                <w:sz w:val="22"/>
              </w:rPr>
              <w:t>1</w:t>
            </w: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3215B7A5" w14:textId="77777777" w:rsidR="004D316B" w:rsidRDefault="004D316B" w:rsidP="00FF6538">
            <w:pPr>
              <w:widowControl/>
              <w:jc w:val="center"/>
              <w:rPr>
                <w:rFonts w:ascii="宋体" w:hAnsi="宋体" w:cs="宋体" w:hint="eastAsia"/>
                <w:kern w:val="0"/>
                <w:sz w:val="22"/>
              </w:rPr>
            </w:pPr>
            <w:r>
              <w:rPr>
                <w:rFonts w:ascii="宋体" w:hAnsi="宋体" w:cs="宋体" w:hint="eastAsia"/>
                <w:kern w:val="0"/>
                <w:sz w:val="22"/>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632F9BB" w14:textId="77777777" w:rsidR="004D316B" w:rsidRDefault="004D316B" w:rsidP="00FF6538">
            <w:pPr>
              <w:widowControl/>
              <w:jc w:val="center"/>
              <w:rPr>
                <w:rFonts w:ascii="宋体" w:hAnsi="宋体" w:cs="宋体" w:hint="eastAsia"/>
                <w:kern w:val="0"/>
                <w:sz w:val="22"/>
              </w:rPr>
            </w:pPr>
            <w:r>
              <w:rPr>
                <w:rFonts w:ascii="宋体" w:hAnsi="宋体" w:cs="宋体" w:hint="eastAsia"/>
                <w:kern w:val="0"/>
                <w:sz w:val="22"/>
              </w:rPr>
              <w:t>16857</w:t>
            </w:r>
          </w:p>
        </w:tc>
        <w:tc>
          <w:tcPr>
            <w:tcW w:w="3544" w:type="dxa"/>
            <w:tcBorders>
              <w:top w:val="single" w:sz="4" w:space="0" w:color="auto"/>
              <w:left w:val="nil"/>
              <w:bottom w:val="single" w:sz="4" w:space="0" w:color="auto"/>
              <w:right w:val="single" w:sz="4" w:space="0" w:color="000000"/>
            </w:tcBorders>
            <w:shd w:val="clear" w:color="auto" w:fill="auto"/>
            <w:vAlign w:val="center"/>
          </w:tcPr>
          <w:p w14:paraId="6CA324AB" w14:textId="77777777" w:rsidR="004D316B" w:rsidRDefault="004D316B" w:rsidP="00FF6538">
            <w:pPr>
              <w:widowControl/>
              <w:jc w:val="center"/>
              <w:rPr>
                <w:rFonts w:ascii="宋体" w:hAnsi="宋体" w:cs="宋体" w:hint="eastAsia"/>
                <w:kern w:val="0"/>
                <w:sz w:val="22"/>
              </w:rPr>
            </w:pPr>
            <w:r>
              <w:rPr>
                <w:rFonts w:ascii="宋体" w:hAnsi="宋体" w:cs="宋体" w:hint="eastAsia"/>
                <w:kern w:val="0"/>
                <w:sz w:val="22"/>
              </w:rPr>
              <w:t>教室28间，办公室17间，接待室1间，会议室2间，卫生间27间，专用教室15间，多功能厅1间，</w:t>
            </w:r>
            <w:proofErr w:type="gramStart"/>
            <w:r>
              <w:rPr>
                <w:rFonts w:ascii="宋体" w:hAnsi="宋体" w:cs="宋体" w:hint="eastAsia"/>
                <w:kern w:val="0"/>
                <w:sz w:val="22"/>
              </w:rPr>
              <w:t>消控室</w:t>
            </w:r>
            <w:proofErr w:type="gramEnd"/>
            <w:r>
              <w:rPr>
                <w:rFonts w:ascii="宋体" w:hAnsi="宋体" w:cs="宋体" w:hint="eastAsia"/>
                <w:kern w:val="0"/>
                <w:sz w:val="22"/>
              </w:rPr>
              <w:t>1间，图书馆1间，饮水间8间，食堂1间，室内体育馆1间</w:t>
            </w:r>
          </w:p>
        </w:tc>
      </w:tr>
      <w:tr w:rsidR="004D316B" w14:paraId="7478DCC6" w14:textId="77777777" w:rsidTr="00695573">
        <w:trPr>
          <w:trHeight w:val="994"/>
          <w:jc w:val="center"/>
        </w:trPr>
        <w:tc>
          <w:tcPr>
            <w:tcW w:w="1134" w:type="dxa"/>
            <w:tcBorders>
              <w:top w:val="nil"/>
              <w:left w:val="single" w:sz="4" w:space="0" w:color="000000"/>
              <w:bottom w:val="single" w:sz="4" w:space="0" w:color="000000"/>
              <w:right w:val="single" w:sz="4" w:space="0" w:color="auto"/>
            </w:tcBorders>
            <w:shd w:val="clear" w:color="auto" w:fill="auto"/>
            <w:noWrap/>
            <w:vAlign w:val="center"/>
          </w:tcPr>
          <w:p w14:paraId="48CCBC87" w14:textId="77777777" w:rsidR="004D316B" w:rsidRDefault="004D316B" w:rsidP="00FF6538">
            <w:pPr>
              <w:widowControl/>
              <w:jc w:val="left"/>
              <w:rPr>
                <w:rFonts w:ascii="宋体" w:hAnsi="宋体" w:cs="宋体" w:hint="eastAsia"/>
                <w:kern w:val="0"/>
                <w:sz w:val="22"/>
              </w:rPr>
            </w:pPr>
            <w:r>
              <w:rPr>
                <w:rFonts w:ascii="宋体" w:hAnsi="宋体" w:cs="宋体" w:hint="eastAsia"/>
                <w:kern w:val="0"/>
                <w:sz w:val="22"/>
              </w:rPr>
              <w:t>其他</w:t>
            </w:r>
          </w:p>
        </w:tc>
        <w:tc>
          <w:tcPr>
            <w:tcW w:w="1021" w:type="dxa"/>
            <w:tcBorders>
              <w:top w:val="nil"/>
              <w:left w:val="nil"/>
              <w:bottom w:val="single" w:sz="4" w:space="0" w:color="000000"/>
              <w:right w:val="single" w:sz="4" w:space="0" w:color="auto"/>
            </w:tcBorders>
            <w:shd w:val="clear" w:color="auto" w:fill="auto"/>
            <w:noWrap/>
            <w:vAlign w:val="center"/>
          </w:tcPr>
          <w:p w14:paraId="7169714A" w14:textId="77777777" w:rsidR="004D316B" w:rsidRDefault="004D316B" w:rsidP="00FF6538">
            <w:pPr>
              <w:widowControl/>
              <w:jc w:val="center"/>
              <w:rPr>
                <w:rFonts w:ascii="宋体" w:hAnsi="宋体" w:cs="宋体" w:hint="eastAsia"/>
                <w:kern w:val="0"/>
                <w:sz w:val="22"/>
              </w:rPr>
            </w:pPr>
            <w:r>
              <w:rPr>
                <w:rFonts w:ascii="宋体" w:hAnsi="宋体" w:cs="宋体" w:hint="eastAsia"/>
                <w:kern w:val="0"/>
                <w:sz w:val="22"/>
              </w:rPr>
              <w:t>3</w:t>
            </w:r>
          </w:p>
        </w:tc>
        <w:tc>
          <w:tcPr>
            <w:tcW w:w="1105" w:type="dxa"/>
            <w:tcBorders>
              <w:top w:val="nil"/>
              <w:left w:val="nil"/>
              <w:bottom w:val="single" w:sz="4" w:space="0" w:color="000000"/>
              <w:right w:val="single" w:sz="4" w:space="0" w:color="auto"/>
            </w:tcBorders>
            <w:shd w:val="clear" w:color="auto" w:fill="auto"/>
            <w:noWrap/>
            <w:vAlign w:val="center"/>
          </w:tcPr>
          <w:p w14:paraId="752C1373" w14:textId="77777777" w:rsidR="004D316B" w:rsidRDefault="004D316B" w:rsidP="00FF6538">
            <w:pPr>
              <w:widowControl/>
              <w:jc w:val="center"/>
              <w:rPr>
                <w:rFonts w:ascii="宋体" w:hAnsi="宋体" w:cs="宋体" w:hint="eastAsia"/>
                <w:kern w:val="0"/>
                <w:sz w:val="22"/>
              </w:rPr>
            </w:pPr>
            <w:r>
              <w:rPr>
                <w:rFonts w:ascii="宋体" w:hAnsi="宋体" w:cs="宋体" w:hint="eastAsia"/>
                <w:kern w:val="0"/>
                <w:sz w:val="22"/>
              </w:rPr>
              <w:t>1</w:t>
            </w:r>
          </w:p>
        </w:tc>
        <w:tc>
          <w:tcPr>
            <w:tcW w:w="1985" w:type="dxa"/>
            <w:tcBorders>
              <w:top w:val="nil"/>
              <w:left w:val="nil"/>
              <w:bottom w:val="single" w:sz="4" w:space="0" w:color="000000"/>
              <w:right w:val="single" w:sz="4" w:space="0" w:color="auto"/>
            </w:tcBorders>
            <w:shd w:val="clear" w:color="auto" w:fill="auto"/>
            <w:noWrap/>
            <w:vAlign w:val="center"/>
          </w:tcPr>
          <w:p w14:paraId="36F30E73" w14:textId="77777777" w:rsidR="004D316B" w:rsidRDefault="004D316B" w:rsidP="00FF6538">
            <w:pPr>
              <w:widowControl/>
              <w:jc w:val="center"/>
              <w:rPr>
                <w:rFonts w:ascii="宋体" w:hAnsi="宋体" w:cs="宋体" w:hint="eastAsia"/>
                <w:kern w:val="0"/>
                <w:sz w:val="22"/>
              </w:rPr>
            </w:pPr>
            <w:r>
              <w:rPr>
                <w:rFonts w:ascii="宋体" w:hAnsi="宋体" w:cs="宋体" w:hint="eastAsia"/>
                <w:kern w:val="0"/>
                <w:sz w:val="22"/>
              </w:rPr>
              <w:t>6165.01</w:t>
            </w:r>
          </w:p>
        </w:tc>
        <w:tc>
          <w:tcPr>
            <w:tcW w:w="3544" w:type="dxa"/>
            <w:tcBorders>
              <w:top w:val="nil"/>
              <w:left w:val="nil"/>
              <w:bottom w:val="single" w:sz="4" w:space="0" w:color="000000"/>
              <w:right w:val="single" w:sz="4" w:space="0" w:color="000000"/>
            </w:tcBorders>
            <w:shd w:val="clear" w:color="auto" w:fill="auto"/>
            <w:vAlign w:val="center"/>
          </w:tcPr>
          <w:p w14:paraId="257E2C5E" w14:textId="77777777" w:rsidR="004D316B" w:rsidRDefault="004D316B" w:rsidP="00FF6538">
            <w:pPr>
              <w:widowControl/>
              <w:jc w:val="center"/>
              <w:rPr>
                <w:rFonts w:ascii="宋体" w:hAnsi="宋体" w:cs="宋体" w:hint="eastAsia"/>
                <w:kern w:val="0"/>
                <w:sz w:val="22"/>
              </w:rPr>
            </w:pPr>
            <w:r>
              <w:rPr>
                <w:rFonts w:ascii="宋体" w:hAnsi="宋体" w:cs="宋体" w:hint="eastAsia"/>
                <w:kern w:val="0"/>
                <w:sz w:val="22"/>
              </w:rPr>
              <w:t>门卫、地下车库、主席台、体育活动区、足球场、篮球场、跑道</w:t>
            </w:r>
          </w:p>
        </w:tc>
      </w:tr>
    </w:tbl>
    <w:p w14:paraId="5BBA94D5" w14:textId="77777777" w:rsidR="004D316B" w:rsidRDefault="004D316B" w:rsidP="004D316B">
      <w:pPr>
        <w:adjustRightInd w:val="0"/>
        <w:snapToGrid w:val="0"/>
        <w:spacing w:line="360" w:lineRule="auto"/>
        <w:jc w:val="left"/>
        <w:rPr>
          <w:rFonts w:ascii="Times New Roman" w:hAnsi="Times New Roman"/>
          <w:color w:val="000000"/>
          <w:sz w:val="22"/>
        </w:rPr>
      </w:pPr>
    </w:p>
    <w:p w14:paraId="1FECA7CA" w14:textId="77777777" w:rsidR="004D316B" w:rsidRDefault="004D316B" w:rsidP="004D316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hAnsi="Times New Roman"/>
          <w:bCs/>
          <w:sz w:val="22"/>
        </w:rPr>
        <w:t>本项目一招三年，合同一年一签，经考核合格续签下一年合同，</w:t>
      </w:r>
      <w:r>
        <w:rPr>
          <w:rFonts w:ascii="Times New Roman" w:hAnsi="Times New Roman" w:hint="eastAsia"/>
          <w:bCs/>
          <w:sz w:val="22"/>
        </w:rPr>
        <w:t>首年服务期限暂定自</w:t>
      </w:r>
      <w:r>
        <w:rPr>
          <w:rFonts w:ascii="Times New Roman" w:hAnsi="Times New Roman"/>
          <w:bCs/>
          <w:sz w:val="22"/>
        </w:rPr>
        <w:t>202</w:t>
      </w:r>
      <w:r>
        <w:rPr>
          <w:rFonts w:ascii="Times New Roman" w:hAnsi="Times New Roman" w:hint="eastAsia"/>
          <w:bCs/>
          <w:sz w:val="22"/>
        </w:rPr>
        <w:t>5</w:t>
      </w:r>
      <w:r>
        <w:rPr>
          <w:rFonts w:ascii="Times New Roman" w:hAnsi="Times New Roman" w:hint="eastAsia"/>
          <w:bCs/>
          <w:sz w:val="22"/>
        </w:rPr>
        <w:t>年</w:t>
      </w:r>
      <w:r>
        <w:rPr>
          <w:rFonts w:ascii="Times New Roman" w:hAnsi="Times New Roman" w:hint="eastAsia"/>
          <w:bCs/>
          <w:sz w:val="22"/>
        </w:rPr>
        <w:t>8</w:t>
      </w:r>
      <w:r>
        <w:rPr>
          <w:rFonts w:ascii="Times New Roman" w:hAnsi="Times New Roman" w:hint="eastAsia"/>
          <w:bCs/>
          <w:sz w:val="22"/>
        </w:rPr>
        <w:t>月</w:t>
      </w:r>
      <w:r>
        <w:rPr>
          <w:rFonts w:ascii="Times New Roman" w:hAnsi="Times New Roman" w:hint="eastAsia"/>
          <w:bCs/>
          <w:sz w:val="22"/>
        </w:rPr>
        <w:t>15</w:t>
      </w:r>
      <w:r>
        <w:rPr>
          <w:rFonts w:ascii="Times New Roman" w:hAnsi="Times New Roman" w:hint="eastAsia"/>
          <w:bCs/>
          <w:sz w:val="22"/>
        </w:rPr>
        <w:t>日起至</w:t>
      </w:r>
      <w:r>
        <w:rPr>
          <w:rFonts w:ascii="Times New Roman" w:hAnsi="Times New Roman"/>
          <w:bCs/>
          <w:sz w:val="22"/>
        </w:rPr>
        <w:t>202</w:t>
      </w:r>
      <w:r>
        <w:rPr>
          <w:rFonts w:ascii="Times New Roman" w:hAnsi="Times New Roman" w:hint="eastAsia"/>
          <w:bCs/>
          <w:sz w:val="22"/>
        </w:rPr>
        <w:t>6</w:t>
      </w:r>
      <w:r>
        <w:rPr>
          <w:rFonts w:ascii="Times New Roman" w:hAnsi="Times New Roman" w:hint="eastAsia"/>
          <w:bCs/>
          <w:sz w:val="22"/>
        </w:rPr>
        <w:t>年</w:t>
      </w:r>
      <w:r>
        <w:rPr>
          <w:rFonts w:ascii="Times New Roman" w:hAnsi="Times New Roman" w:hint="eastAsia"/>
          <w:bCs/>
          <w:sz w:val="22"/>
        </w:rPr>
        <w:t>8</w:t>
      </w:r>
      <w:r>
        <w:rPr>
          <w:rFonts w:ascii="Times New Roman" w:hAnsi="Times New Roman" w:hint="eastAsia"/>
          <w:bCs/>
          <w:sz w:val="22"/>
        </w:rPr>
        <w:t>月</w:t>
      </w:r>
      <w:r>
        <w:rPr>
          <w:rFonts w:ascii="Times New Roman" w:hAnsi="Times New Roman" w:hint="eastAsia"/>
          <w:bCs/>
          <w:sz w:val="22"/>
        </w:rPr>
        <w:t>14</w:t>
      </w:r>
      <w:r>
        <w:rPr>
          <w:rFonts w:ascii="Times New Roman" w:hAnsi="Times New Roman" w:hint="eastAsia"/>
          <w:bCs/>
          <w:sz w:val="22"/>
        </w:rPr>
        <w:t>日止，</w:t>
      </w:r>
      <w:r>
        <w:rPr>
          <w:rFonts w:ascii="Times New Roman" w:hAnsi="Times New Roman"/>
          <w:bCs/>
          <w:sz w:val="22"/>
        </w:rPr>
        <w:t>具体以合同签订为准</w:t>
      </w:r>
      <w:r>
        <w:rPr>
          <w:rFonts w:ascii="Times New Roman" w:hAnsi="Times New Roman" w:hint="eastAsia"/>
          <w:color w:val="000000"/>
          <w:sz w:val="22"/>
        </w:rPr>
        <w:t>。</w:t>
      </w:r>
    </w:p>
    <w:p w14:paraId="54EDC640" w14:textId="77777777" w:rsidR="004D316B" w:rsidRDefault="004D316B" w:rsidP="004D316B">
      <w:pPr>
        <w:adjustRightInd w:val="0"/>
        <w:snapToGrid w:val="0"/>
        <w:spacing w:line="300" w:lineRule="auto"/>
        <w:ind w:firstLineChars="200" w:firstLine="442"/>
        <w:jc w:val="left"/>
        <w:outlineLvl w:val="2"/>
        <w:rPr>
          <w:rFonts w:ascii="Times New Roman" w:hAnsi="Times New Roman"/>
          <w:b/>
          <w:color w:val="000000"/>
          <w:sz w:val="22"/>
        </w:rPr>
      </w:pPr>
      <w:bookmarkStart w:id="17" w:name="_Toc203482172"/>
      <w:r>
        <w:rPr>
          <w:rFonts w:ascii="Times New Roman" w:hAnsi="Times New Roman"/>
          <w:b/>
          <w:color w:val="000000"/>
          <w:sz w:val="22"/>
        </w:rPr>
        <w:t xml:space="preserve">5 </w:t>
      </w:r>
      <w:r>
        <w:rPr>
          <w:rFonts w:ascii="Times New Roman" w:hAnsi="Times New Roman"/>
          <w:b/>
          <w:color w:val="000000"/>
          <w:sz w:val="22"/>
        </w:rPr>
        <w:t>承包方式</w:t>
      </w:r>
      <w:bookmarkEnd w:id="17"/>
    </w:p>
    <w:p w14:paraId="40DB653C" w14:textId="77777777" w:rsidR="004D316B" w:rsidRDefault="004D316B" w:rsidP="004D316B">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w:t>
      </w:r>
      <w:r>
        <w:rPr>
          <w:rFonts w:ascii="Times New Roman" w:hAnsi="Times New Roman" w:hint="eastAsia"/>
          <w:color w:val="000000"/>
          <w:sz w:val="22"/>
        </w:rPr>
        <w:t>季度</w:t>
      </w:r>
      <w:r>
        <w:rPr>
          <w:rFonts w:ascii="Times New Roman" w:hAnsi="Times New Roman"/>
          <w:color w:val="000000"/>
          <w:sz w:val="22"/>
        </w:rPr>
        <w:t>向中标人支付管理服务费。项目过程中所发生的水电气等能耗，设备添置、维修、保养等费用均由采购人承担。</w:t>
      </w:r>
      <w:r>
        <w:rPr>
          <w:rFonts w:ascii="Times New Roman" w:hAnsi="Times New Roman"/>
          <w:sz w:val="22"/>
        </w:rPr>
        <w:t>保安用品及保安耗材由</w:t>
      </w:r>
      <w:r>
        <w:rPr>
          <w:rFonts w:ascii="Times New Roman" w:hAnsi="Times New Roman" w:hint="eastAsia"/>
          <w:sz w:val="22"/>
        </w:rPr>
        <w:t>供应商</w:t>
      </w:r>
      <w:r>
        <w:rPr>
          <w:rFonts w:ascii="Times New Roman" w:hAnsi="Times New Roman"/>
          <w:sz w:val="22"/>
        </w:rPr>
        <w:t>承担。</w:t>
      </w:r>
    </w:p>
    <w:tbl>
      <w:tblPr>
        <w:tblW w:w="9460" w:type="dxa"/>
        <w:tblInd w:w="93" w:type="dxa"/>
        <w:tblLook w:val="04A0" w:firstRow="1" w:lastRow="0" w:firstColumn="1" w:lastColumn="0" w:noHBand="0" w:noVBand="1"/>
      </w:tblPr>
      <w:tblGrid>
        <w:gridCol w:w="960"/>
        <w:gridCol w:w="2500"/>
        <w:gridCol w:w="960"/>
        <w:gridCol w:w="960"/>
        <w:gridCol w:w="4080"/>
      </w:tblGrid>
      <w:tr w:rsidR="004D316B" w14:paraId="2BB10F72" w14:textId="77777777">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3BC77C6C"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6EFD1BF7"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7F26BFAC"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0C942DE3"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备注</w:t>
            </w:r>
          </w:p>
        </w:tc>
      </w:tr>
      <w:tr w:rsidR="004D316B" w14:paraId="09777CB2"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42AA41CF" w14:textId="77777777" w:rsidR="004D316B" w:rsidRDefault="004D316B" w:rsidP="00FF6538">
            <w:pPr>
              <w:widowControl/>
              <w:ind w:firstLine="440"/>
              <w:jc w:val="center"/>
              <w:rPr>
                <w:rFonts w:ascii="Times New Roman" w:hAnsi="Times New Roman"/>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AB8149" w14:textId="77777777" w:rsidR="004D316B" w:rsidRDefault="004D316B" w:rsidP="00FF6538">
            <w:pPr>
              <w:widowControl/>
              <w:ind w:firstLine="440"/>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068B9441"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33C34713"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658A65FD" w14:textId="77777777" w:rsidR="004D316B" w:rsidRDefault="004D316B" w:rsidP="00FF6538">
            <w:pPr>
              <w:widowControl/>
              <w:ind w:firstLine="440"/>
              <w:jc w:val="left"/>
              <w:rPr>
                <w:rFonts w:ascii="Times New Roman" w:hAnsi="Times New Roman"/>
                <w:color w:val="000000"/>
                <w:kern w:val="0"/>
                <w:sz w:val="22"/>
              </w:rPr>
            </w:pPr>
          </w:p>
        </w:tc>
      </w:tr>
      <w:tr w:rsidR="004D316B" w14:paraId="2240B306"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47F76DB7"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2500" w:type="dxa"/>
            <w:tcBorders>
              <w:top w:val="nil"/>
              <w:left w:val="nil"/>
              <w:bottom w:val="single" w:sz="4" w:space="0" w:color="auto"/>
              <w:right w:val="single" w:sz="4" w:space="0" w:color="auto"/>
            </w:tcBorders>
            <w:noWrap/>
            <w:vAlign w:val="center"/>
          </w:tcPr>
          <w:p w14:paraId="7A38D008"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7091B8D7"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216D0CB7" w14:textId="77777777" w:rsidR="004D316B" w:rsidRDefault="004D316B" w:rsidP="00FF6538">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6F8D7EA7" w14:textId="77777777" w:rsidR="004D316B" w:rsidRDefault="004D316B" w:rsidP="00FF6538">
            <w:pPr>
              <w:widowControl/>
              <w:jc w:val="left"/>
              <w:rPr>
                <w:rFonts w:ascii="Times New Roman" w:hAnsi="Times New Roman"/>
                <w:color w:val="000000"/>
                <w:kern w:val="0"/>
                <w:sz w:val="22"/>
              </w:rPr>
            </w:pPr>
            <w:r>
              <w:rPr>
                <w:rFonts w:ascii="Times New Roman" w:hAnsi="Times New Roman"/>
                <w:color w:val="000000"/>
                <w:kern w:val="0"/>
                <w:sz w:val="22"/>
              </w:rPr>
              <w:t>包括空调、清洁卫生、生活等各类用水；服务公司办公等各类用电</w:t>
            </w:r>
          </w:p>
        </w:tc>
      </w:tr>
      <w:tr w:rsidR="004D316B" w14:paraId="004CCA8D"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2720A574"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500" w:type="dxa"/>
            <w:tcBorders>
              <w:top w:val="nil"/>
              <w:left w:val="nil"/>
              <w:bottom w:val="single" w:sz="4" w:space="0" w:color="auto"/>
              <w:right w:val="single" w:sz="4" w:space="0" w:color="auto"/>
            </w:tcBorders>
            <w:noWrap/>
            <w:vAlign w:val="center"/>
          </w:tcPr>
          <w:p w14:paraId="2A78166E"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维修材料</w:t>
            </w:r>
          </w:p>
        </w:tc>
        <w:tc>
          <w:tcPr>
            <w:tcW w:w="960" w:type="dxa"/>
            <w:tcBorders>
              <w:top w:val="nil"/>
              <w:left w:val="nil"/>
              <w:bottom w:val="single" w:sz="4" w:space="0" w:color="auto"/>
              <w:right w:val="single" w:sz="4" w:space="0" w:color="auto"/>
            </w:tcBorders>
            <w:noWrap/>
            <w:vAlign w:val="center"/>
          </w:tcPr>
          <w:p w14:paraId="5C0131C8"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34DFABDC" w14:textId="77777777" w:rsidR="004D316B" w:rsidRDefault="004D316B" w:rsidP="00FF6538">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03D0E779" w14:textId="77777777" w:rsidR="004D316B" w:rsidRDefault="004D316B" w:rsidP="00FF6538">
            <w:pPr>
              <w:widowControl/>
              <w:jc w:val="left"/>
              <w:rPr>
                <w:rFonts w:ascii="Times New Roman" w:hAnsi="Times New Roman"/>
                <w:color w:val="000000"/>
                <w:kern w:val="0"/>
                <w:sz w:val="22"/>
              </w:rPr>
            </w:pPr>
            <w:r>
              <w:rPr>
                <w:rFonts w:ascii="Times New Roman" w:hAnsi="Times New Roman"/>
                <w:color w:val="000000"/>
                <w:kern w:val="0"/>
                <w:sz w:val="22"/>
              </w:rPr>
              <w:t>各类设施设备维修所需的材料，不包含维修工具。</w:t>
            </w:r>
          </w:p>
        </w:tc>
      </w:tr>
      <w:tr w:rsidR="004D316B" w14:paraId="5E847EF1" w14:textId="77777777">
        <w:trPr>
          <w:trHeight w:val="1365"/>
        </w:trPr>
        <w:tc>
          <w:tcPr>
            <w:tcW w:w="960" w:type="dxa"/>
            <w:tcBorders>
              <w:top w:val="nil"/>
              <w:left w:val="single" w:sz="4" w:space="0" w:color="auto"/>
              <w:bottom w:val="single" w:sz="4" w:space="0" w:color="auto"/>
              <w:right w:val="single" w:sz="4" w:space="0" w:color="auto"/>
            </w:tcBorders>
            <w:noWrap/>
            <w:vAlign w:val="center"/>
          </w:tcPr>
          <w:p w14:paraId="1D03428A"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2500" w:type="dxa"/>
            <w:tcBorders>
              <w:top w:val="nil"/>
              <w:left w:val="nil"/>
              <w:bottom w:val="single" w:sz="4" w:space="0" w:color="auto"/>
              <w:right w:val="single" w:sz="4" w:space="0" w:color="auto"/>
            </w:tcBorders>
            <w:noWrap/>
            <w:vAlign w:val="center"/>
          </w:tcPr>
          <w:p w14:paraId="211C6E45"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保洁材料</w:t>
            </w:r>
          </w:p>
        </w:tc>
        <w:tc>
          <w:tcPr>
            <w:tcW w:w="960" w:type="dxa"/>
            <w:tcBorders>
              <w:top w:val="nil"/>
              <w:left w:val="nil"/>
              <w:bottom w:val="single" w:sz="4" w:space="0" w:color="auto"/>
              <w:right w:val="single" w:sz="4" w:space="0" w:color="auto"/>
            </w:tcBorders>
            <w:noWrap/>
            <w:vAlign w:val="center"/>
          </w:tcPr>
          <w:p w14:paraId="5ABF0F87"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6EC38C4D" w14:textId="77777777" w:rsidR="004D316B" w:rsidRDefault="004D316B" w:rsidP="00FF6538">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5EEA5324" w14:textId="77777777" w:rsidR="004D316B" w:rsidRDefault="004D316B" w:rsidP="00FF6538">
            <w:pPr>
              <w:widowControl/>
              <w:jc w:val="left"/>
              <w:rPr>
                <w:rFonts w:ascii="Times New Roman" w:hAnsi="Times New Roman"/>
                <w:color w:val="000000"/>
                <w:kern w:val="0"/>
                <w:sz w:val="22"/>
              </w:rPr>
            </w:pPr>
            <w:r>
              <w:rPr>
                <w:rFonts w:ascii="Times New Roman" w:hAnsi="Times New Roman"/>
                <w:color w:val="000000"/>
                <w:kern w:val="0"/>
                <w:sz w:val="22"/>
              </w:rPr>
              <w:t>包括环境保洁所需的清洁、洗涤药剂，地面和物体表面擦拭用的消毒剂，地面养护药剂、材料和保洁工具等耗材（耗材品质需可靠有保证）。</w:t>
            </w:r>
          </w:p>
        </w:tc>
      </w:tr>
      <w:tr w:rsidR="004D316B" w14:paraId="45BC7FBB"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1C06CEDA"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4C3A38DE"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70A474E9"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70260DCC" w14:textId="77777777" w:rsidR="004D316B" w:rsidRDefault="004D316B" w:rsidP="00FF6538">
            <w:pPr>
              <w:widowControl/>
              <w:jc w:val="center"/>
              <w:rPr>
                <w:rFonts w:ascii="Times New Roman" w:hAnsi="Times New Roman"/>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7EEC2E63" w14:textId="77777777" w:rsidR="004D316B" w:rsidRDefault="004D316B" w:rsidP="00FF6538">
            <w:pPr>
              <w:widowControl/>
              <w:jc w:val="left"/>
              <w:rPr>
                <w:rFonts w:ascii="Times New Roman" w:hAnsi="Times New Roman"/>
                <w:color w:val="000000"/>
                <w:kern w:val="0"/>
                <w:sz w:val="22"/>
              </w:rPr>
            </w:pPr>
            <w:r>
              <w:rPr>
                <w:rFonts w:ascii="Times New Roman" w:hAnsi="Times New Roman"/>
                <w:color w:val="000000"/>
                <w:kern w:val="0"/>
                <w:sz w:val="22"/>
              </w:rPr>
              <w:t>包括</w:t>
            </w:r>
            <w:proofErr w:type="gramStart"/>
            <w:r>
              <w:rPr>
                <w:rFonts w:ascii="Times New Roman" w:hAnsi="Times New Roman"/>
                <w:color w:val="000000"/>
                <w:kern w:val="0"/>
                <w:sz w:val="22"/>
              </w:rPr>
              <w:t>保洁小</w:t>
            </w:r>
            <w:proofErr w:type="gramEnd"/>
            <w:r>
              <w:rPr>
                <w:rFonts w:ascii="Times New Roman" w:hAnsi="Times New Roman"/>
                <w:color w:val="000000"/>
                <w:kern w:val="0"/>
                <w:sz w:val="22"/>
              </w:rPr>
              <w:t>工具、尘推、工作警示牌等。</w:t>
            </w:r>
          </w:p>
        </w:tc>
      </w:tr>
      <w:tr w:rsidR="004D316B" w14:paraId="3C6851B6"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6B7CF4D5"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33C98FA8"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5698F8AC" w14:textId="77777777" w:rsidR="004D316B" w:rsidRDefault="004D316B" w:rsidP="00FF6538">
            <w:pPr>
              <w:widowControl/>
              <w:jc w:val="center"/>
              <w:rPr>
                <w:rFonts w:ascii="Times New Roman" w:hAnsi="Times New Roman"/>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4588B3C1"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2864C1B7" w14:textId="77777777" w:rsidR="004D316B" w:rsidRDefault="004D316B" w:rsidP="00FF6538">
            <w:pPr>
              <w:widowControl/>
              <w:jc w:val="left"/>
              <w:rPr>
                <w:rFonts w:ascii="Times New Roman" w:hAnsi="Times New Roman"/>
                <w:color w:val="000000"/>
                <w:kern w:val="0"/>
                <w:sz w:val="22"/>
              </w:rPr>
            </w:pPr>
            <w:r>
              <w:rPr>
                <w:rFonts w:ascii="Times New Roman" w:hAnsi="Times New Roman"/>
                <w:color w:val="000000"/>
                <w:kern w:val="0"/>
                <w:sz w:val="22"/>
                <w:lang w:bidi="ar"/>
              </w:rPr>
              <w:t>包括长警棍、短警棍、盾牌、钢盔、钢叉、反光衣等。</w:t>
            </w:r>
          </w:p>
        </w:tc>
      </w:tr>
      <w:tr w:rsidR="004D316B" w14:paraId="5844F6F4"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091390DB"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2500" w:type="dxa"/>
            <w:tcBorders>
              <w:top w:val="nil"/>
              <w:left w:val="nil"/>
              <w:bottom w:val="single" w:sz="4" w:space="0" w:color="auto"/>
              <w:right w:val="single" w:sz="4" w:space="0" w:color="auto"/>
            </w:tcBorders>
            <w:noWrap/>
            <w:vAlign w:val="center"/>
          </w:tcPr>
          <w:p w14:paraId="4EA8DDF3"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3F579C8D" w14:textId="77777777" w:rsidR="004D316B" w:rsidRDefault="004D316B" w:rsidP="00FF6538">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1F1DAEEE"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nil"/>
              <w:left w:val="nil"/>
              <w:bottom w:val="single" w:sz="4" w:space="0" w:color="auto"/>
              <w:right w:val="single" w:sz="4" w:space="0" w:color="auto"/>
            </w:tcBorders>
            <w:noWrap/>
            <w:vAlign w:val="center"/>
          </w:tcPr>
          <w:p w14:paraId="50CCB4E8" w14:textId="77777777" w:rsidR="004D316B" w:rsidRDefault="004D316B" w:rsidP="00FF6538">
            <w:pPr>
              <w:widowControl/>
              <w:jc w:val="left"/>
              <w:rPr>
                <w:rFonts w:ascii="Times New Roman" w:hAnsi="Times New Roman"/>
                <w:color w:val="000000"/>
                <w:kern w:val="0"/>
                <w:sz w:val="22"/>
              </w:rPr>
            </w:pPr>
            <w:r>
              <w:rPr>
                <w:rFonts w:ascii="Times New Roman" w:hAnsi="Times New Roman"/>
                <w:color w:val="000000"/>
                <w:kern w:val="0"/>
                <w:sz w:val="22"/>
              </w:rPr>
              <w:t>包括遮阳大伞、白手套、纱手套、毛巾、雨衣、雨鞋等。</w:t>
            </w:r>
          </w:p>
        </w:tc>
      </w:tr>
      <w:tr w:rsidR="004D316B" w14:paraId="07509643"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68C2E433" w14:textId="77777777" w:rsidR="004D316B" w:rsidRDefault="004D316B" w:rsidP="00FF6538">
            <w:pPr>
              <w:widowControl/>
              <w:jc w:val="center"/>
              <w:rPr>
                <w:rFonts w:ascii="Times New Roman" w:hAnsi="Times New Roman"/>
                <w:color w:val="000000"/>
                <w:kern w:val="0"/>
                <w:sz w:val="22"/>
              </w:rPr>
            </w:pPr>
          </w:p>
        </w:tc>
        <w:tc>
          <w:tcPr>
            <w:tcW w:w="2500" w:type="dxa"/>
            <w:tcBorders>
              <w:top w:val="nil"/>
              <w:left w:val="nil"/>
              <w:bottom w:val="single" w:sz="4" w:space="0" w:color="auto"/>
              <w:right w:val="single" w:sz="4" w:space="0" w:color="auto"/>
            </w:tcBorders>
            <w:noWrap/>
            <w:vAlign w:val="center"/>
          </w:tcPr>
          <w:p w14:paraId="17B97882" w14:textId="77777777" w:rsidR="004D316B" w:rsidRDefault="004D316B" w:rsidP="00FF6538">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4150CFFE" w14:textId="77777777" w:rsidR="004D316B" w:rsidRDefault="004D316B" w:rsidP="00FF6538">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54482906" w14:textId="77777777" w:rsidR="004D316B" w:rsidRDefault="004D316B" w:rsidP="00FF6538">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noWrap/>
            <w:vAlign w:val="center"/>
          </w:tcPr>
          <w:p w14:paraId="6F5ABEA4" w14:textId="77777777" w:rsidR="004D316B" w:rsidRDefault="004D316B" w:rsidP="00FF6538">
            <w:pPr>
              <w:widowControl/>
              <w:jc w:val="left"/>
              <w:rPr>
                <w:rFonts w:ascii="Times New Roman" w:hAnsi="Times New Roman"/>
                <w:color w:val="000000"/>
                <w:kern w:val="0"/>
                <w:sz w:val="22"/>
              </w:rPr>
            </w:pPr>
          </w:p>
        </w:tc>
      </w:tr>
    </w:tbl>
    <w:p w14:paraId="39A14568"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p>
    <w:p w14:paraId="7AF0820A"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14:paraId="77B9C2F9" w14:textId="77777777" w:rsidR="004D316B" w:rsidRDefault="004D316B" w:rsidP="004D316B">
      <w:pPr>
        <w:adjustRightInd w:val="0"/>
        <w:snapToGrid w:val="0"/>
        <w:spacing w:line="300" w:lineRule="auto"/>
        <w:ind w:firstLineChars="200" w:firstLine="442"/>
        <w:jc w:val="left"/>
        <w:outlineLvl w:val="2"/>
        <w:rPr>
          <w:rFonts w:ascii="Times New Roman" w:hAnsi="Times New Roman"/>
          <w:b/>
          <w:color w:val="000000"/>
          <w:sz w:val="22"/>
        </w:rPr>
      </w:pPr>
      <w:bookmarkStart w:id="18" w:name="_Toc203482173"/>
      <w:r>
        <w:rPr>
          <w:rFonts w:ascii="Times New Roman" w:hAnsi="Times New Roman"/>
          <w:b/>
          <w:color w:val="000000"/>
          <w:sz w:val="22"/>
        </w:rPr>
        <w:t xml:space="preserve">6 </w:t>
      </w:r>
      <w:r>
        <w:rPr>
          <w:rFonts w:ascii="Times New Roman" w:hAnsi="Times New Roman"/>
          <w:b/>
          <w:color w:val="000000"/>
          <w:sz w:val="22"/>
        </w:rPr>
        <w:t>合同的签订</w:t>
      </w:r>
      <w:bookmarkEnd w:id="18"/>
    </w:p>
    <w:p w14:paraId="2C79C8B6" w14:textId="77777777" w:rsidR="004D316B" w:rsidRDefault="004D316B" w:rsidP="004D316B">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14:paraId="5715CA81"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14:paraId="7A068F47" w14:textId="77777777" w:rsidR="004D316B" w:rsidRDefault="004D316B" w:rsidP="004D316B">
      <w:pPr>
        <w:adjustRightInd w:val="0"/>
        <w:snapToGrid w:val="0"/>
        <w:spacing w:line="300" w:lineRule="auto"/>
        <w:ind w:firstLineChars="200" w:firstLine="440"/>
        <w:jc w:val="left"/>
        <w:rPr>
          <w:rFonts w:ascii="Times New Roman" w:hAnsi="Times New Roman"/>
          <w:b/>
          <w:bCs/>
          <w:sz w:val="22"/>
        </w:rPr>
      </w:pPr>
      <w:r>
        <w:rPr>
          <w:rFonts w:ascii="Times New Roman" w:hAnsi="Times New Roman" w:hint="eastAsia"/>
          <w:color w:val="000000"/>
          <w:sz w:val="22"/>
        </w:rPr>
        <w:t>6.3</w:t>
      </w:r>
      <w:r>
        <w:rPr>
          <w:rFonts w:ascii="Times New Roman" w:hAnsi="Times New Roman"/>
          <w:color w:val="000000"/>
          <w:sz w:val="22"/>
        </w:rPr>
        <w:t>本项目资金由新区财政预算逐年安排，中标后</w:t>
      </w:r>
      <w:r>
        <w:rPr>
          <w:rFonts w:ascii="Times New Roman" w:hAnsi="Times New Roman" w:hint="eastAsia"/>
          <w:color w:val="000000"/>
          <w:sz w:val="22"/>
        </w:rPr>
        <w:t>3</w:t>
      </w:r>
      <w:r>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14:paraId="68B37D84" w14:textId="77777777" w:rsidR="004D316B" w:rsidRDefault="004D316B" w:rsidP="004D316B">
      <w:pPr>
        <w:adjustRightInd w:val="0"/>
        <w:snapToGrid w:val="0"/>
        <w:spacing w:line="300" w:lineRule="auto"/>
        <w:ind w:firstLineChars="200" w:firstLine="442"/>
        <w:jc w:val="left"/>
        <w:outlineLvl w:val="2"/>
        <w:rPr>
          <w:rFonts w:ascii="Times New Roman" w:hAnsi="Times New Roman"/>
          <w:sz w:val="22"/>
        </w:rPr>
      </w:pPr>
      <w:bookmarkStart w:id="19" w:name="_Toc203482174"/>
      <w:r>
        <w:rPr>
          <w:rFonts w:ascii="Times New Roman" w:hAnsi="Times New Roman"/>
          <w:b/>
          <w:color w:val="000000"/>
          <w:sz w:val="22"/>
        </w:rPr>
        <w:lastRenderedPageBreak/>
        <w:t xml:space="preserve">7 </w:t>
      </w:r>
      <w:r>
        <w:rPr>
          <w:rFonts w:ascii="Times New Roman" w:hAnsi="Times New Roman"/>
          <w:b/>
          <w:color w:val="000000"/>
          <w:sz w:val="22"/>
        </w:rPr>
        <w:t>结算原则和支付方式</w:t>
      </w:r>
      <w:bookmarkEnd w:id="19"/>
    </w:p>
    <w:p w14:paraId="48E3325B"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14:paraId="4F0F9B22"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14:paraId="24BF4B88" w14:textId="77777777" w:rsidR="004D316B" w:rsidRDefault="004D316B" w:rsidP="004D316B">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7.1.2</w:t>
      </w:r>
      <w:r>
        <w:rPr>
          <w:rFonts w:ascii="Times New Roman" w:hAnsi="Times New Roman"/>
          <w:b/>
          <w:color w:val="0000FF"/>
          <w:kern w:val="0"/>
          <w:sz w:val="22"/>
          <w:u w:val="singl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59C174A0" w14:textId="77777777" w:rsidR="004D316B" w:rsidRDefault="004D316B" w:rsidP="004D316B">
      <w:pPr>
        <w:adjustRightInd w:val="0"/>
        <w:snapToGrid w:val="0"/>
        <w:spacing w:line="300" w:lineRule="auto"/>
        <w:ind w:firstLineChars="200" w:firstLine="442"/>
        <w:jc w:val="left"/>
        <w:rPr>
          <w:rFonts w:ascii="Times New Roman" w:hAnsi="Times New Roman"/>
          <w:b/>
          <w:color w:val="0000FF"/>
          <w:kern w:val="0"/>
          <w:sz w:val="22"/>
          <w:u w:val="single"/>
        </w:rPr>
      </w:pPr>
      <w:r>
        <w:rPr>
          <w:rFonts w:ascii="Times New Roman" w:hAnsi="Times New Roman"/>
          <w:b/>
          <w:color w:val="0000FF"/>
          <w:kern w:val="0"/>
          <w:sz w:val="22"/>
          <w:u w:val="single"/>
        </w:rPr>
        <w:t xml:space="preserve">7.1.3 </w:t>
      </w:r>
      <w:r>
        <w:rPr>
          <w:rFonts w:ascii="Times New Roman" w:hAnsi="Times New Roman"/>
          <w:b/>
          <w:color w:val="0000FF"/>
          <w:kern w:val="0"/>
          <w:sz w:val="22"/>
          <w:u w:val="single"/>
        </w:rPr>
        <w:t>合同履约期间，如发生设备中修、大修和应急维修的，则费用按实结算。</w:t>
      </w:r>
    </w:p>
    <w:p w14:paraId="6DA3FE41"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bookmarkStart w:id="20" w:name="OLE_LINK8"/>
      <w:r>
        <w:rPr>
          <w:rFonts w:ascii="Times New Roman" w:hAnsi="Times New Roman"/>
          <w:color w:val="000000"/>
          <w:sz w:val="22"/>
        </w:rPr>
        <w:t xml:space="preserve">7.2 </w:t>
      </w:r>
      <w:r>
        <w:rPr>
          <w:rFonts w:ascii="Times New Roman" w:hAnsi="Times New Roman"/>
          <w:color w:val="000000"/>
          <w:sz w:val="22"/>
        </w:rPr>
        <w:t>支付方式</w:t>
      </w:r>
    </w:p>
    <w:p w14:paraId="475E058A" w14:textId="77777777" w:rsidR="004D316B" w:rsidRPr="002F396D" w:rsidRDefault="004D316B" w:rsidP="004D316B">
      <w:pPr>
        <w:adjustRightInd w:val="0"/>
        <w:snapToGrid w:val="0"/>
        <w:spacing w:line="360" w:lineRule="auto"/>
        <w:ind w:firstLineChars="200" w:firstLine="440"/>
        <w:jc w:val="left"/>
        <w:rPr>
          <w:rFonts w:ascii="Times New Roman" w:hAnsi="Times New Roman"/>
          <w:color w:val="000000"/>
          <w:sz w:val="22"/>
        </w:rPr>
      </w:pPr>
      <w:r w:rsidRPr="002F396D">
        <w:rPr>
          <w:rFonts w:ascii="Times New Roman" w:hAnsi="Times New Roman"/>
          <w:color w:val="000000"/>
          <w:sz w:val="22"/>
        </w:rPr>
        <w:t xml:space="preserve">7.2.1 </w:t>
      </w:r>
      <w:r w:rsidRPr="002F396D">
        <w:rPr>
          <w:rFonts w:ascii="Times New Roman" w:hAnsi="Times New Roman" w:hint="eastAsia"/>
          <w:color w:val="000000"/>
          <w:sz w:val="22"/>
        </w:rPr>
        <w:t>本项目合同金额采用分四期按合同金额计算，在采购人和中标人合同签订，且财政资金到位后支付；首年服务支付时间和比例见下表</w:t>
      </w:r>
      <w:r w:rsidRPr="002F396D">
        <w:rPr>
          <w:rFonts w:ascii="Times New Roman" w:hAnsi="Times New Roman"/>
          <w:color w:val="000000"/>
          <w:sz w:val="22"/>
        </w:rPr>
        <w:t>:</w:t>
      </w:r>
    </w:p>
    <w:tbl>
      <w:tblPr>
        <w:tblStyle w:val="affff"/>
        <w:tblW w:w="0" w:type="auto"/>
        <w:jc w:val="center"/>
        <w:tblLook w:val="04A0" w:firstRow="1" w:lastRow="0" w:firstColumn="1" w:lastColumn="0" w:noHBand="0" w:noVBand="1"/>
      </w:tblPr>
      <w:tblGrid>
        <w:gridCol w:w="1129"/>
        <w:gridCol w:w="3402"/>
        <w:gridCol w:w="1560"/>
      </w:tblGrid>
      <w:tr w:rsidR="004D316B" w:rsidRPr="002F396D" w14:paraId="51503CF6" w14:textId="77777777" w:rsidTr="00B954FB">
        <w:trPr>
          <w:jc w:val="center"/>
        </w:trPr>
        <w:tc>
          <w:tcPr>
            <w:tcW w:w="1129" w:type="dxa"/>
          </w:tcPr>
          <w:bookmarkEnd w:id="20"/>
          <w:p w14:paraId="7D0757C5" w14:textId="77777777" w:rsidR="004D316B" w:rsidRPr="002F396D" w:rsidRDefault="004D316B" w:rsidP="00FF6538">
            <w:pPr>
              <w:adjustRightInd w:val="0"/>
              <w:snapToGrid w:val="0"/>
              <w:spacing w:line="360" w:lineRule="auto"/>
              <w:jc w:val="center"/>
              <w:rPr>
                <w:rFonts w:ascii="Times New Roman" w:hAnsi="Times New Roman"/>
                <w:b/>
                <w:color w:val="000000"/>
                <w:sz w:val="22"/>
              </w:rPr>
            </w:pPr>
            <w:r w:rsidRPr="002F396D">
              <w:rPr>
                <w:rFonts w:ascii="Times New Roman" w:hAnsi="Times New Roman" w:hint="eastAsia"/>
                <w:b/>
                <w:color w:val="000000"/>
                <w:sz w:val="22"/>
              </w:rPr>
              <w:t>序号</w:t>
            </w:r>
          </w:p>
        </w:tc>
        <w:tc>
          <w:tcPr>
            <w:tcW w:w="3402" w:type="dxa"/>
          </w:tcPr>
          <w:p w14:paraId="1DBF1C33" w14:textId="77777777" w:rsidR="004D316B" w:rsidRPr="002F396D" w:rsidRDefault="004D316B" w:rsidP="00FF6538">
            <w:pPr>
              <w:adjustRightInd w:val="0"/>
              <w:snapToGrid w:val="0"/>
              <w:spacing w:line="360" w:lineRule="auto"/>
              <w:jc w:val="center"/>
              <w:rPr>
                <w:rFonts w:ascii="Times New Roman" w:hAnsi="Times New Roman"/>
                <w:b/>
                <w:color w:val="000000"/>
                <w:sz w:val="22"/>
              </w:rPr>
            </w:pPr>
            <w:r w:rsidRPr="002F396D">
              <w:rPr>
                <w:rFonts w:ascii="Times New Roman" w:hAnsi="Times New Roman" w:hint="eastAsia"/>
                <w:b/>
                <w:color w:val="000000"/>
                <w:sz w:val="22"/>
              </w:rPr>
              <w:t>支付时间</w:t>
            </w:r>
          </w:p>
        </w:tc>
        <w:tc>
          <w:tcPr>
            <w:tcW w:w="1560" w:type="dxa"/>
          </w:tcPr>
          <w:p w14:paraId="47A99F47" w14:textId="77777777" w:rsidR="004D316B" w:rsidRPr="002F396D" w:rsidRDefault="004D316B" w:rsidP="00FF6538">
            <w:pPr>
              <w:adjustRightInd w:val="0"/>
              <w:snapToGrid w:val="0"/>
              <w:spacing w:line="360" w:lineRule="auto"/>
              <w:jc w:val="center"/>
              <w:rPr>
                <w:rFonts w:ascii="Times New Roman" w:hAnsi="Times New Roman"/>
                <w:b/>
                <w:color w:val="000000"/>
                <w:sz w:val="22"/>
              </w:rPr>
            </w:pPr>
            <w:r w:rsidRPr="002F396D">
              <w:rPr>
                <w:rFonts w:ascii="Times New Roman" w:hAnsi="Times New Roman" w:hint="eastAsia"/>
                <w:b/>
                <w:color w:val="000000"/>
                <w:sz w:val="22"/>
              </w:rPr>
              <w:t>支付比例</w:t>
            </w:r>
          </w:p>
        </w:tc>
      </w:tr>
      <w:tr w:rsidR="004D316B" w:rsidRPr="002F396D" w14:paraId="1D5107E1" w14:textId="77777777" w:rsidTr="00B954FB">
        <w:trPr>
          <w:jc w:val="center"/>
        </w:trPr>
        <w:tc>
          <w:tcPr>
            <w:tcW w:w="1129" w:type="dxa"/>
          </w:tcPr>
          <w:p w14:paraId="0E3F7EDD" w14:textId="77777777" w:rsidR="004D316B" w:rsidRPr="002F396D" w:rsidRDefault="004D316B" w:rsidP="00FF6538">
            <w:pPr>
              <w:adjustRightInd w:val="0"/>
              <w:snapToGrid w:val="0"/>
              <w:spacing w:line="360" w:lineRule="auto"/>
              <w:jc w:val="center"/>
              <w:rPr>
                <w:rFonts w:ascii="Times New Roman" w:hAnsi="Times New Roman"/>
                <w:color w:val="000000"/>
                <w:sz w:val="22"/>
              </w:rPr>
            </w:pPr>
            <w:r w:rsidRPr="002F396D">
              <w:rPr>
                <w:rFonts w:ascii="Times New Roman" w:hAnsi="Times New Roman" w:hint="eastAsia"/>
                <w:color w:val="000000"/>
                <w:sz w:val="22"/>
              </w:rPr>
              <w:t>1</w:t>
            </w:r>
          </w:p>
        </w:tc>
        <w:tc>
          <w:tcPr>
            <w:tcW w:w="3402" w:type="dxa"/>
          </w:tcPr>
          <w:p w14:paraId="34F2A16D" w14:textId="77777777" w:rsidR="004D316B" w:rsidRPr="002F396D" w:rsidRDefault="004D316B" w:rsidP="00FF6538">
            <w:pPr>
              <w:adjustRightInd w:val="0"/>
              <w:snapToGrid w:val="0"/>
              <w:spacing w:line="360" w:lineRule="auto"/>
              <w:jc w:val="center"/>
              <w:rPr>
                <w:rFonts w:ascii="Times New Roman" w:hAnsi="Times New Roman"/>
                <w:color w:val="000000"/>
                <w:sz w:val="22"/>
              </w:rPr>
            </w:pPr>
            <w:r w:rsidRPr="002F396D">
              <w:rPr>
                <w:rFonts w:ascii="Times New Roman" w:hAnsi="Times New Roman" w:hint="eastAsia"/>
                <w:color w:val="000000"/>
                <w:sz w:val="22"/>
              </w:rPr>
              <w:t>202</w:t>
            </w:r>
            <w:r w:rsidRPr="002F396D">
              <w:rPr>
                <w:rFonts w:ascii="Times New Roman" w:eastAsiaTheme="minorEastAsia" w:hAnsi="Times New Roman" w:hint="eastAsia"/>
                <w:color w:val="000000"/>
                <w:sz w:val="22"/>
              </w:rPr>
              <w:t>5</w:t>
            </w:r>
            <w:r w:rsidRPr="002F396D">
              <w:rPr>
                <w:rFonts w:ascii="宋体" w:hAnsi="宋体" w:cs="宋体" w:hint="eastAsia"/>
                <w:color w:val="000000"/>
                <w:sz w:val="22"/>
              </w:rPr>
              <w:t>年</w:t>
            </w:r>
            <w:r w:rsidRPr="002F396D">
              <w:rPr>
                <w:rFonts w:ascii="Times New Roman" w:hAnsi="Times New Roman" w:hint="eastAsia"/>
                <w:color w:val="000000"/>
                <w:sz w:val="22"/>
              </w:rPr>
              <w:t>9</w:t>
            </w:r>
            <w:r w:rsidRPr="002F396D">
              <w:rPr>
                <w:rFonts w:ascii="宋体" w:hAnsi="宋体" w:cs="宋体" w:hint="eastAsia"/>
                <w:color w:val="000000"/>
                <w:sz w:val="22"/>
              </w:rPr>
              <w:t>月</w:t>
            </w:r>
            <w:r w:rsidRPr="002F396D">
              <w:rPr>
                <w:rFonts w:ascii="Times New Roman" w:eastAsiaTheme="minorEastAsia" w:hAnsi="Times New Roman" w:hint="eastAsia"/>
                <w:color w:val="000000"/>
                <w:sz w:val="22"/>
              </w:rPr>
              <w:t>15</w:t>
            </w:r>
            <w:r w:rsidRPr="002F396D">
              <w:rPr>
                <w:rFonts w:ascii="宋体" w:hAnsi="宋体" w:cs="宋体" w:hint="eastAsia"/>
                <w:color w:val="000000"/>
                <w:sz w:val="22"/>
              </w:rPr>
              <w:t>日前</w:t>
            </w:r>
          </w:p>
        </w:tc>
        <w:tc>
          <w:tcPr>
            <w:tcW w:w="1560" w:type="dxa"/>
          </w:tcPr>
          <w:p w14:paraId="5B27B4D4" w14:textId="77777777" w:rsidR="004D316B" w:rsidRPr="002F396D" w:rsidRDefault="004D316B" w:rsidP="00FF6538">
            <w:pPr>
              <w:adjustRightInd w:val="0"/>
              <w:snapToGrid w:val="0"/>
              <w:spacing w:line="360" w:lineRule="auto"/>
              <w:jc w:val="center"/>
              <w:rPr>
                <w:rFonts w:ascii="Times New Roman" w:hAnsi="Times New Roman"/>
                <w:color w:val="000000"/>
                <w:sz w:val="22"/>
              </w:rPr>
            </w:pPr>
            <w:r w:rsidRPr="002F396D">
              <w:rPr>
                <w:rFonts w:ascii="Times New Roman" w:eastAsiaTheme="minorEastAsia" w:hAnsi="Times New Roman" w:hint="eastAsia"/>
                <w:color w:val="000000"/>
                <w:sz w:val="22"/>
              </w:rPr>
              <w:t>18</w:t>
            </w:r>
            <w:r w:rsidRPr="002F396D">
              <w:rPr>
                <w:rFonts w:ascii="Times New Roman" w:hAnsi="Times New Roman" w:hint="eastAsia"/>
                <w:color w:val="000000"/>
                <w:sz w:val="22"/>
              </w:rPr>
              <w:t>%</w:t>
            </w:r>
          </w:p>
        </w:tc>
      </w:tr>
      <w:tr w:rsidR="004D316B" w:rsidRPr="002F396D" w14:paraId="34961E4A" w14:textId="77777777" w:rsidTr="00B954FB">
        <w:trPr>
          <w:jc w:val="center"/>
        </w:trPr>
        <w:tc>
          <w:tcPr>
            <w:tcW w:w="1129" w:type="dxa"/>
          </w:tcPr>
          <w:p w14:paraId="48A7F491" w14:textId="77777777" w:rsidR="004D316B" w:rsidRPr="002F396D" w:rsidRDefault="004D316B" w:rsidP="00FF6538">
            <w:pPr>
              <w:adjustRightInd w:val="0"/>
              <w:snapToGrid w:val="0"/>
              <w:spacing w:line="360" w:lineRule="auto"/>
              <w:jc w:val="center"/>
              <w:rPr>
                <w:rFonts w:ascii="Times New Roman" w:hAnsi="Times New Roman"/>
                <w:color w:val="000000"/>
                <w:sz w:val="22"/>
              </w:rPr>
            </w:pPr>
            <w:r w:rsidRPr="002F396D">
              <w:rPr>
                <w:rFonts w:ascii="Times New Roman" w:hAnsi="Times New Roman" w:hint="eastAsia"/>
                <w:color w:val="000000"/>
                <w:sz w:val="22"/>
              </w:rPr>
              <w:t>2</w:t>
            </w:r>
          </w:p>
        </w:tc>
        <w:tc>
          <w:tcPr>
            <w:tcW w:w="3402" w:type="dxa"/>
          </w:tcPr>
          <w:p w14:paraId="6E5E307F" w14:textId="77777777" w:rsidR="004D316B" w:rsidRPr="002F396D" w:rsidRDefault="004D316B" w:rsidP="00FF6538">
            <w:pPr>
              <w:adjustRightInd w:val="0"/>
              <w:snapToGrid w:val="0"/>
              <w:spacing w:line="360" w:lineRule="auto"/>
              <w:jc w:val="center"/>
              <w:rPr>
                <w:rFonts w:ascii="Times New Roman" w:hAnsi="Times New Roman"/>
                <w:color w:val="000000"/>
                <w:sz w:val="22"/>
              </w:rPr>
            </w:pPr>
            <w:r w:rsidRPr="002F396D">
              <w:rPr>
                <w:rFonts w:ascii="Times New Roman" w:hAnsi="Times New Roman" w:hint="eastAsia"/>
                <w:color w:val="000000"/>
                <w:sz w:val="22"/>
              </w:rPr>
              <w:t>202</w:t>
            </w:r>
            <w:r w:rsidRPr="002F396D">
              <w:rPr>
                <w:rFonts w:ascii="Times New Roman" w:eastAsiaTheme="minorEastAsia" w:hAnsi="Times New Roman" w:hint="eastAsia"/>
                <w:color w:val="000000"/>
                <w:sz w:val="22"/>
              </w:rPr>
              <w:t>5</w:t>
            </w:r>
            <w:r w:rsidRPr="002F396D">
              <w:rPr>
                <w:rFonts w:ascii="宋体" w:hAnsi="宋体" w:cs="宋体" w:hint="eastAsia"/>
                <w:color w:val="000000"/>
                <w:sz w:val="22"/>
              </w:rPr>
              <w:t>年</w:t>
            </w:r>
            <w:r w:rsidRPr="002F396D">
              <w:rPr>
                <w:rFonts w:ascii="Times New Roman" w:hAnsi="Times New Roman" w:hint="eastAsia"/>
                <w:color w:val="000000"/>
                <w:sz w:val="22"/>
              </w:rPr>
              <w:t>12</w:t>
            </w:r>
            <w:r w:rsidRPr="002F396D">
              <w:rPr>
                <w:rFonts w:ascii="宋体" w:hAnsi="宋体" w:cs="宋体" w:hint="eastAsia"/>
                <w:color w:val="000000"/>
                <w:sz w:val="22"/>
              </w:rPr>
              <w:t>月</w:t>
            </w:r>
            <w:r w:rsidRPr="002F396D">
              <w:rPr>
                <w:rFonts w:ascii="Times New Roman" w:eastAsiaTheme="minorEastAsia" w:hAnsi="Times New Roman" w:hint="eastAsia"/>
                <w:color w:val="000000"/>
                <w:sz w:val="22"/>
              </w:rPr>
              <w:t>15</w:t>
            </w:r>
            <w:r w:rsidRPr="002F396D">
              <w:rPr>
                <w:rFonts w:ascii="宋体" w:hAnsi="宋体" w:cs="宋体" w:hint="eastAsia"/>
                <w:color w:val="000000"/>
                <w:sz w:val="22"/>
              </w:rPr>
              <w:t>日前</w:t>
            </w:r>
          </w:p>
        </w:tc>
        <w:tc>
          <w:tcPr>
            <w:tcW w:w="1560" w:type="dxa"/>
          </w:tcPr>
          <w:p w14:paraId="2E775F77" w14:textId="77777777" w:rsidR="004D316B" w:rsidRPr="002F396D" w:rsidRDefault="004D316B" w:rsidP="00FF6538">
            <w:pPr>
              <w:adjustRightInd w:val="0"/>
              <w:snapToGrid w:val="0"/>
              <w:spacing w:line="360" w:lineRule="auto"/>
              <w:jc w:val="center"/>
              <w:rPr>
                <w:rFonts w:ascii="Times New Roman" w:hAnsi="Times New Roman"/>
                <w:color w:val="000000"/>
                <w:sz w:val="22"/>
              </w:rPr>
            </w:pPr>
            <w:r w:rsidRPr="002F396D">
              <w:rPr>
                <w:rFonts w:ascii="Times New Roman" w:eastAsiaTheme="minorEastAsia" w:hAnsi="Times New Roman" w:hint="eastAsia"/>
                <w:color w:val="000000"/>
                <w:sz w:val="22"/>
              </w:rPr>
              <w:t>18</w:t>
            </w:r>
            <w:r w:rsidRPr="002F396D">
              <w:rPr>
                <w:rFonts w:ascii="Times New Roman" w:hAnsi="Times New Roman" w:hint="eastAsia"/>
                <w:color w:val="000000"/>
                <w:sz w:val="22"/>
              </w:rPr>
              <w:t>%</w:t>
            </w:r>
          </w:p>
        </w:tc>
      </w:tr>
      <w:tr w:rsidR="004D316B" w:rsidRPr="002F396D" w14:paraId="227D33ED" w14:textId="77777777" w:rsidTr="00B954FB">
        <w:trPr>
          <w:jc w:val="center"/>
        </w:trPr>
        <w:tc>
          <w:tcPr>
            <w:tcW w:w="1129" w:type="dxa"/>
          </w:tcPr>
          <w:p w14:paraId="7E14D059" w14:textId="77777777" w:rsidR="004D316B" w:rsidRPr="002F396D" w:rsidRDefault="004D316B" w:rsidP="00FF6538">
            <w:pPr>
              <w:adjustRightInd w:val="0"/>
              <w:snapToGrid w:val="0"/>
              <w:spacing w:line="360" w:lineRule="auto"/>
              <w:jc w:val="center"/>
              <w:rPr>
                <w:rFonts w:ascii="Times New Roman" w:hAnsi="Times New Roman"/>
                <w:color w:val="000000"/>
                <w:sz w:val="22"/>
              </w:rPr>
            </w:pPr>
            <w:r w:rsidRPr="002F396D">
              <w:rPr>
                <w:rFonts w:ascii="Times New Roman" w:hAnsi="Times New Roman" w:hint="eastAsia"/>
                <w:color w:val="000000"/>
                <w:sz w:val="22"/>
              </w:rPr>
              <w:t>3</w:t>
            </w:r>
          </w:p>
        </w:tc>
        <w:tc>
          <w:tcPr>
            <w:tcW w:w="3402" w:type="dxa"/>
          </w:tcPr>
          <w:p w14:paraId="7F89F3DE" w14:textId="77777777" w:rsidR="004D316B" w:rsidRPr="002F396D" w:rsidRDefault="004D316B" w:rsidP="00FF6538">
            <w:pPr>
              <w:adjustRightInd w:val="0"/>
              <w:snapToGrid w:val="0"/>
              <w:spacing w:line="360" w:lineRule="auto"/>
              <w:jc w:val="center"/>
              <w:rPr>
                <w:rFonts w:ascii="Times New Roman" w:hAnsi="Times New Roman"/>
                <w:color w:val="000000"/>
                <w:sz w:val="22"/>
              </w:rPr>
            </w:pPr>
            <w:r w:rsidRPr="002F396D">
              <w:rPr>
                <w:rFonts w:ascii="Times New Roman" w:hAnsi="Times New Roman" w:hint="eastAsia"/>
                <w:color w:val="000000"/>
                <w:sz w:val="22"/>
              </w:rPr>
              <w:t>202</w:t>
            </w:r>
            <w:r w:rsidRPr="002F396D">
              <w:rPr>
                <w:rFonts w:ascii="Times New Roman" w:eastAsiaTheme="minorEastAsia" w:hAnsi="Times New Roman" w:hint="eastAsia"/>
                <w:color w:val="000000"/>
                <w:sz w:val="22"/>
              </w:rPr>
              <w:t>6</w:t>
            </w:r>
            <w:r w:rsidRPr="002F396D">
              <w:rPr>
                <w:rFonts w:ascii="宋体" w:hAnsi="宋体" w:cs="宋体" w:hint="eastAsia"/>
                <w:color w:val="000000"/>
                <w:sz w:val="22"/>
              </w:rPr>
              <w:t>年</w:t>
            </w:r>
            <w:r w:rsidRPr="002F396D">
              <w:rPr>
                <w:rFonts w:ascii="Times New Roman" w:hAnsi="Times New Roman" w:hint="eastAsia"/>
                <w:color w:val="000000"/>
                <w:sz w:val="22"/>
              </w:rPr>
              <w:t>3</w:t>
            </w:r>
            <w:r w:rsidRPr="002F396D">
              <w:rPr>
                <w:rFonts w:ascii="宋体" w:hAnsi="宋体" w:cs="宋体" w:hint="eastAsia"/>
                <w:color w:val="000000"/>
                <w:sz w:val="22"/>
              </w:rPr>
              <w:t>月</w:t>
            </w:r>
            <w:r w:rsidRPr="002F396D">
              <w:rPr>
                <w:rFonts w:ascii="Times New Roman" w:eastAsiaTheme="minorEastAsia" w:hAnsi="Times New Roman" w:hint="eastAsia"/>
                <w:color w:val="000000"/>
                <w:sz w:val="22"/>
              </w:rPr>
              <w:t>15</w:t>
            </w:r>
            <w:r w:rsidRPr="002F396D">
              <w:rPr>
                <w:rFonts w:ascii="宋体" w:hAnsi="宋体" w:cs="宋体" w:hint="eastAsia"/>
                <w:color w:val="000000"/>
                <w:sz w:val="22"/>
              </w:rPr>
              <w:t>日前</w:t>
            </w:r>
          </w:p>
        </w:tc>
        <w:tc>
          <w:tcPr>
            <w:tcW w:w="1560" w:type="dxa"/>
          </w:tcPr>
          <w:p w14:paraId="6A5D907E" w14:textId="77777777" w:rsidR="004D316B" w:rsidRPr="002F396D" w:rsidRDefault="004D316B" w:rsidP="00FF6538">
            <w:pPr>
              <w:adjustRightInd w:val="0"/>
              <w:snapToGrid w:val="0"/>
              <w:spacing w:line="360" w:lineRule="auto"/>
              <w:jc w:val="center"/>
              <w:rPr>
                <w:rFonts w:ascii="Times New Roman" w:hAnsi="Times New Roman"/>
                <w:color w:val="000000"/>
                <w:sz w:val="22"/>
              </w:rPr>
            </w:pPr>
            <w:r w:rsidRPr="002F396D">
              <w:rPr>
                <w:rFonts w:ascii="Times New Roman" w:hAnsi="Times New Roman" w:hint="eastAsia"/>
                <w:color w:val="000000"/>
                <w:sz w:val="22"/>
              </w:rPr>
              <w:t>3</w:t>
            </w:r>
            <w:r w:rsidRPr="002F396D">
              <w:rPr>
                <w:rFonts w:ascii="Times New Roman" w:eastAsiaTheme="minorEastAsia" w:hAnsi="Times New Roman" w:hint="eastAsia"/>
                <w:color w:val="000000"/>
                <w:sz w:val="22"/>
              </w:rPr>
              <w:t>2</w:t>
            </w:r>
            <w:r w:rsidRPr="002F396D">
              <w:rPr>
                <w:rFonts w:ascii="Times New Roman" w:hAnsi="Times New Roman" w:hint="eastAsia"/>
                <w:color w:val="000000"/>
                <w:sz w:val="22"/>
              </w:rPr>
              <w:t>%</w:t>
            </w:r>
          </w:p>
        </w:tc>
      </w:tr>
      <w:tr w:rsidR="004D316B" w:rsidRPr="00757D96" w14:paraId="003B9166" w14:textId="77777777" w:rsidTr="00B954FB">
        <w:trPr>
          <w:jc w:val="center"/>
        </w:trPr>
        <w:tc>
          <w:tcPr>
            <w:tcW w:w="1129" w:type="dxa"/>
          </w:tcPr>
          <w:p w14:paraId="383DD221" w14:textId="77777777" w:rsidR="004D316B" w:rsidRPr="002F396D" w:rsidRDefault="004D316B" w:rsidP="00FF6538">
            <w:pPr>
              <w:adjustRightInd w:val="0"/>
              <w:snapToGrid w:val="0"/>
              <w:spacing w:line="360" w:lineRule="auto"/>
              <w:jc w:val="center"/>
              <w:rPr>
                <w:rFonts w:ascii="Times New Roman" w:hAnsi="Times New Roman"/>
                <w:color w:val="000000"/>
                <w:sz w:val="22"/>
              </w:rPr>
            </w:pPr>
            <w:r w:rsidRPr="002F396D">
              <w:rPr>
                <w:rFonts w:ascii="Times New Roman" w:hAnsi="Times New Roman" w:hint="eastAsia"/>
                <w:color w:val="000000"/>
                <w:sz w:val="22"/>
              </w:rPr>
              <w:t>4</w:t>
            </w:r>
          </w:p>
        </w:tc>
        <w:tc>
          <w:tcPr>
            <w:tcW w:w="3402" w:type="dxa"/>
          </w:tcPr>
          <w:p w14:paraId="36B31D52" w14:textId="77777777" w:rsidR="004D316B" w:rsidRPr="002F396D" w:rsidRDefault="004D316B" w:rsidP="00FF6538">
            <w:pPr>
              <w:adjustRightInd w:val="0"/>
              <w:snapToGrid w:val="0"/>
              <w:spacing w:line="360" w:lineRule="auto"/>
              <w:jc w:val="center"/>
              <w:rPr>
                <w:rFonts w:ascii="Times New Roman" w:hAnsi="Times New Roman"/>
                <w:color w:val="000000"/>
                <w:sz w:val="22"/>
              </w:rPr>
            </w:pPr>
            <w:r w:rsidRPr="002F396D">
              <w:rPr>
                <w:rFonts w:ascii="Times New Roman" w:hAnsi="Times New Roman" w:hint="eastAsia"/>
                <w:color w:val="000000"/>
                <w:sz w:val="22"/>
              </w:rPr>
              <w:t>202</w:t>
            </w:r>
            <w:r w:rsidRPr="002F396D">
              <w:rPr>
                <w:rFonts w:ascii="Times New Roman" w:eastAsiaTheme="minorEastAsia" w:hAnsi="Times New Roman" w:hint="eastAsia"/>
                <w:color w:val="000000"/>
                <w:sz w:val="22"/>
              </w:rPr>
              <w:t>6</w:t>
            </w:r>
            <w:r w:rsidRPr="002F396D">
              <w:rPr>
                <w:rFonts w:ascii="宋体" w:hAnsi="宋体" w:cs="宋体" w:hint="eastAsia"/>
                <w:color w:val="000000"/>
                <w:sz w:val="22"/>
              </w:rPr>
              <w:t>年</w:t>
            </w:r>
            <w:r w:rsidRPr="002F396D">
              <w:rPr>
                <w:rFonts w:ascii="Times New Roman" w:eastAsiaTheme="minorEastAsia" w:hAnsi="Times New Roman" w:hint="eastAsia"/>
                <w:color w:val="000000"/>
                <w:sz w:val="22"/>
              </w:rPr>
              <w:t>8</w:t>
            </w:r>
            <w:r w:rsidRPr="002F396D">
              <w:rPr>
                <w:rFonts w:ascii="宋体" w:hAnsi="宋体" w:cs="宋体" w:hint="eastAsia"/>
                <w:color w:val="000000"/>
                <w:sz w:val="22"/>
              </w:rPr>
              <w:t>月</w:t>
            </w:r>
            <w:r w:rsidRPr="002F396D">
              <w:rPr>
                <w:rFonts w:ascii="Times New Roman" w:eastAsiaTheme="minorEastAsia" w:hAnsi="Times New Roman" w:hint="eastAsia"/>
                <w:color w:val="000000"/>
                <w:sz w:val="22"/>
              </w:rPr>
              <w:t>15</w:t>
            </w:r>
            <w:r w:rsidRPr="002F396D">
              <w:rPr>
                <w:rFonts w:ascii="宋体" w:hAnsi="宋体" w:cs="宋体" w:hint="eastAsia"/>
                <w:color w:val="000000"/>
                <w:sz w:val="22"/>
              </w:rPr>
              <w:t>日前，</w:t>
            </w:r>
            <w:proofErr w:type="gramStart"/>
            <w:r w:rsidRPr="002F396D">
              <w:rPr>
                <w:rFonts w:ascii="宋体" w:hAnsi="宋体" w:cs="宋体" w:hint="eastAsia"/>
                <w:color w:val="000000"/>
                <w:sz w:val="22"/>
              </w:rPr>
              <w:t>且考核</w:t>
            </w:r>
            <w:proofErr w:type="gramEnd"/>
            <w:r w:rsidRPr="002F396D">
              <w:rPr>
                <w:rFonts w:ascii="宋体" w:hAnsi="宋体" w:cs="宋体" w:hint="eastAsia"/>
                <w:color w:val="000000"/>
                <w:sz w:val="22"/>
              </w:rPr>
              <w:t>等级结果非“不合格”</w:t>
            </w:r>
          </w:p>
        </w:tc>
        <w:tc>
          <w:tcPr>
            <w:tcW w:w="1560" w:type="dxa"/>
          </w:tcPr>
          <w:p w14:paraId="1078AAC2" w14:textId="77777777" w:rsidR="004D316B" w:rsidRPr="002F396D" w:rsidRDefault="004D316B" w:rsidP="00FF6538">
            <w:pPr>
              <w:adjustRightInd w:val="0"/>
              <w:snapToGrid w:val="0"/>
              <w:spacing w:line="360" w:lineRule="auto"/>
              <w:jc w:val="center"/>
              <w:rPr>
                <w:rFonts w:ascii="Times New Roman" w:hAnsi="Times New Roman"/>
                <w:color w:val="000000"/>
                <w:sz w:val="22"/>
              </w:rPr>
            </w:pPr>
            <w:r w:rsidRPr="002F396D">
              <w:rPr>
                <w:rFonts w:ascii="Times New Roman" w:hAnsi="Times New Roman" w:hint="eastAsia"/>
                <w:color w:val="000000"/>
                <w:sz w:val="22"/>
              </w:rPr>
              <w:t>3</w:t>
            </w:r>
            <w:r w:rsidRPr="002F396D">
              <w:rPr>
                <w:rFonts w:ascii="Times New Roman" w:eastAsiaTheme="minorEastAsia" w:hAnsi="Times New Roman" w:hint="eastAsia"/>
                <w:color w:val="000000"/>
                <w:sz w:val="22"/>
              </w:rPr>
              <w:t>2</w:t>
            </w:r>
            <w:r w:rsidRPr="002F396D">
              <w:rPr>
                <w:rFonts w:ascii="Times New Roman" w:hAnsi="Times New Roman" w:hint="eastAsia"/>
                <w:color w:val="000000"/>
                <w:sz w:val="22"/>
              </w:rPr>
              <w:t>%</w:t>
            </w:r>
          </w:p>
        </w:tc>
      </w:tr>
    </w:tbl>
    <w:p w14:paraId="08459D05" w14:textId="77777777" w:rsidR="004D316B" w:rsidRDefault="004D316B" w:rsidP="004D316B">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bCs/>
          <w:sz w:val="22"/>
        </w:rPr>
        <w:t>7.2.2</w:t>
      </w:r>
      <w:r>
        <w:rPr>
          <w:rFonts w:ascii="Times New Roman" w:hAnsi="Times New Roman"/>
          <w:bCs/>
          <w:sz w:val="22"/>
        </w:rPr>
        <w:t>采购人收到发票后</w:t>
      </w:r>
      <w:r>
        <w:rPr>
          <w:rFonts w:ascii="Times New Roman" w:hAnsi="Times New Roman"/>
          <w:bCs/>
          <w:sz w:val="22"/>
        </w:rPr>
        <w:t>30</w:t>
      </w:r>
      <w:r>
        <w:rPr>
          <w:rFonts w:ascii="Times New Roman" w:hAnsi="Times New Roman"/>
          <w:bCs/>
          <w:sz w:val="22"/>
        </w:rPr>
        <w:t>日内按考核结果支付</w:t>
      </w:r>
      <w:r>
        <w:rPr>
          <w:rFonts w:ascii="Times New Roman" w:hAnsi="Times New Roman"/>
          <w:sz w:val="22"/>
        </w:rPr>
        <w:t>相应的合</w:t>
      </w:r>
      <w:r>
        <w:rPr>
          <w:rFonts w:ascii="Times New Roman" w:hAnsi="Times New Roman"/>
          <w:color w:val="000000"/>
          <w:sz w:val="22"/>
        </w:rPr>
        <w:t>同款项。</w:t>
      </w:r>
    </w:p>
    <w:p w14:paraId="71A58DAD" w14:textId="77777777" w:rsidR="004D316B" w:rsidRDefault="004D316B" w:rsidP="004D316B">
      <w:pPr>
        <w:snapToGrid w:val="0"/>
        <w:spacing w:line="300" w:lineRule="auto"/>
        <w:ind w:firstLineChars="200" w:firstLine="440"/>
        <w:jc w:val="left"/>
        <w:rPr>
          <w:rFonts w:ascii="Times New Roman" w:hAnsi="Times New Roman"/>
          <w:sz w:val="22"/>
        </w:rPr>
      </w:pPr>
      <w:r>
        <w:rPr>
          <w:rFonts w:ascii="Times New Roman" w:hAnsi="Times New Roman" w:hint="eastAsia"/>
          <w:sz w:val="22"/>
        </w:rPr>
        <w:t>7.3</w:t>
      </w:r>
      <w:r>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sz w:val="22"/>
        </w:rPr>
        <w:t>1</w:t>
      </w:r>
      <w:r>
        <w:rPr>
          <w:rFonts w:ascii="Times New Roman" w:hAnsi="Times New Roman" w:hint="eastAsia"/>
          <w:sz w:val="22"/>
        </w:rPr>
        <w:t>年</w:t>
      </w:r>
      <w:proofErr w:type="gramStart"/>
      <w:r>
        <w:rPr>
          <w:rFonts w:ascii="Times New Roman" w:hAnsi="Times New Roman" w:hint="eastAsia"/>
          <w:sz w:val="22"/>
        </w:rPr>
        <w:t>期贷款市场</w:t>
      </w:r>
      <w:proofErr w:type="gramEnd"/>
      <w:r>
        <w:rPr>
          <w:rFonts w:ascii="Times New Roman" w:hAnsi="Times New Roman" w:hint="eastAsia"/>
          <w:sz w:val="22"/>
        </w:rPr>
        <w:t>报价利率。</w:t>
      </w:r>
    </w:p>
    <w:p w14:paraId="77390B4A" w14:textId="77777777" w:rsidR="004D316B" w:rsidRDefault="004D316B" w:rsidP="004D316B">
      <w:pPr>
        <w:snapToGrid w:val="0"/>
        <w:spacing w:line="300" w:lineRule="auto"/>
        <w:ind w:firstLineChars="200" w:firstLine="400"/>
        <w:jc w:val="left"/>
        <w:rPr>
          <w:rFonts w:ascii="Times New Roman" w:hAnsi="Times New Roman"/>
          <w:color w:val="000000"/>
          <w:sz w:val="20"/>
          <w:szCs w:val="20"/>
        </w:rPr>
      </w:pPr>
    </w:p>
    <w:p w14:paraId="428D2B67" w14:textId="77777777" w:rsidR="004D316B" w:rsidRDefault="004D316B">
      <w:pPr>
        <w:widowControl/>
        <w:spacing w:after="160" w:line="278" w:lineRule="auto"/>
        <w:jc w:val="left"/>
        <w:rPr>
          <w:rFonts w:ascii="Times New Roman" w:eastAsia="黑体" w:hAnsi="Times New Roman"/>
          <w:sz w:val="30"/>
          <w:szCs w:val="30"/>
        </w:rPr>
      </w:pPr>
      <w:bookmarkStart w:id="21" w:name="_Toc203482175"/>
      <w:r>
        <w:rPr>
          <w:rFonts w:ascii="Times New Roman" w:eastAsia="黑体" w:hAnsi="Times New Roman"/>
          <w:sz w:val="30"/>
          <w:szCs w:val="30"/>
        </w:rPr>
        <w:br w:type="page"/>
      </w:r>
    </w:p>
    <w:p w14:paraId="627304B3" w14:textId="08912034" w:rsidR="004D316B" w:rsidRDefault="004D316B" w:rsidP="004D316B">
      <w:pPr>
        <w:adjustRightInd w:val="0"/>
        <w:snapToGrid w:val="0"/>
        <w:spacing w:line="300" w:lineRule="auto"/>
        <w:jc w:val="center"/>
        <w:outlineLvl w:val="1"/>
        <w:rPr>
          <w:rFonts w:ascii="Times New Roman" w:eastAsia="黑体" w:hAnsi="Times New Roman"/>
          <w:sz w:val="30"/>
          <w:szCs w:val="30"/>
        </w:rPr>
      </w:pPr>
      <w:r>
        <w:rPr>
          <w:rFonts w:ascii="Times New Roman" w:eastAsia="黑体" w:hAnsi="Times New Roman"/>
          <w:sz w:val="30"/>
          <w:szCs w:val="30"/>
        </w:rPr>
        <w:lastRenderedPageBreak/>
        <w:t>三、技术质量要求</w:t>
      </w:r>
      <w:bookmarkEnd w:id="21"/>
    </w:p>
    <w:p w14:paraId="718839BD" w14:textId="77777777" w:rsidR="004D316B" w:rsidRDefault="004D316B" w:rsidP="004D316B">
      <w:pPr>
        <w:adjustRightInd w:val="0"/>
        <w:snapToGrid w:val="0"/>
        <w:spacing w:line="300" w:lineRule="auto"/>
        <w:ind w:firstLineChars="200" w:firstLine="442"/>
        <w:outlineLvl w:val="2"/>
        <w:rPr>
          <w:rFonts w:ascii="Times New Roman" w:hAnsi="Times New Roman"/>
          <w:b/>
          <w:bCs/>
          <w:sz w:val="22"/>
        </w:rPr>
      </w:pPr>
      <w:bookmarkStart w:id="22" w:name="_Toc203482176"/>
      <w:r>
        <w:rPr>
          <w:rFonts w:ascii="Times New Roman" w:hAnsi="Times New Roman"/>
          <w:b/>
          <w:bCs/>
          <w:sz w:val="22"/>
        </w:rPr>
        <w:t xml:space="preserve">8 </w:t>
      </w:r>
      <w:r>
        <w:rPr>
          <w:rFonts w:ascii="Times New Roman" w:hAnsi="Times New Roman"/>
          <w:b/>
          <w:bCs/>
          <w:sz w:val="22"/>
        </w:rPr>
        <w:t>适用技术规范和规范性文件</w:t>
      </w:r>
      <w:bookmarkEnd w:id="22"/>
    </w:p>
    <w:p w14:paraId="121C0B63" w14:textId="77777777" w:rsidR="004D316B" w:rsidRDefault="004D316B" w:rsidP="004D316B">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58ED9507" w14:textId="77777777" w:rsidR="004D316B" w:rsidRDefault="004D316B" w:rsidP="004D316B">
      <w:pPr>
        <w:adjustRightInd w:val="0"/>
        <w:snapToGrid w:val="0"/>
        <w:spacing w:line="300" w:lineRule="auto"/>
        <w:ind w:firstLineChars="200" w:firstLine="442"/>
        <w:outlineLvl w:val="2"/>
        <w:rPr>
          <w:rFonts w:ascii="Times New Roman" w:hAnsi="Times New Roman"/>
          <w:b/>
          <w:bCs/>
          <w:sz w:val="22"/>
        </w:rPr>
      </w:pPr>
      <w:bookmarkStart w:id="23" w:name="_Toc203482177"/>
      <w:r>
        <w:rPr>
          <w:rFonts w:ascii="Times New Roman" w:hAnsi="Times New Roman"/>
          <w:b/>
          <w:bCs/>
          <w:sz w:val="22"/>
        </w:rPr>
        <w:t xml:space="preserve">9 </w:t>
      </w:r>
      <w:r>
        <w:rPr>
          <w:rFonts w:ascii="Times New Roman" w:hAnsi="Times New Roman"/>
          <w:b/>
          <w:bCs/>
          <w:sz w:val="22"/>
        </w:rPr>
        <w:t>招标内容与质量要求</w:t>
      </w:r>
      <w:bookmarkEnd w:id="23"/>
    </w:p>
    <w:p w14:paraId="2D7B12FF" w14:textId="77777777" w:rsidR="004D316B" w:rsidRDefault="004D316B" w:rsidP="004D316B">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tbl>
      <w:tblPr>
        <w:tblStyle w:val="63"/>
        <w:tblW w:w="0" w:type="auto"/>
        <w:jc w:val="center"/>
        <w:tblLook w:val="04A0" w:firstRow="1" w:lastRow="0" w:firstColumn="1" w:lastColumn="0" w:noHBand="0" w:noVBand="1"/>
      </w:tblPr>
      <w:tblGrid>
        <w:gridCol w:w="1260"/>
        <w:gridCol w:w="1150"/>
        <w:gridCol w:w="1547"/>
        <w:gridCol w:w="3816"/>
        <w:gridCol w:w="1850"/>
      </w:tblGrid>
      <w:tr w:rsidR="004D316B" w:rsidRPr="006F6C08" w14:paraId="0650B8C3" w14:textId="77777777" w:rsidTr="0066376F">
        <w:trPr>
          <w:trHeight w:val="553"/>
          <w:jc w:val="center"/>
        </w:trPr>
        <w:tc>
          <w:tcPr>
            <w:tcW w:w="1260" w:type="dxa"/>
            <w:vAlign w:val="center"/>
          </w:tcPr>
          <w:p w14:paraId="6594983A"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部门</w:t>
            </w:r>
          </w:p>
        </w:tc>
        <w:tc>
          <w:tcPr>
            <w:tcW w:w="1150" w:type="dxa"/>
            <w:vAlign w:val="center"/>
          </w:tcPr>
          <w:p w14:paraId="10A0CFE0" w14:textId="77777777" w:rsidR="004D316B" w:rsidRPr="006F6C08" w:rsidRDefault="004D316B" w:rsidP="00FF6538">
            <w:pPr>
              <w:jc w:val="center"/>
              <w:rPr>
                <w:rFonts w:ascii="宋体" w:hAnsi="宋体" w:hint="eastAsia"/>
                <w:sz w:val="22"/>
                <w:szCs w:val="20"/>
              </w:rPr>
            </w:pPr>
            <w:r w:rsidRPr="006F6C08">
              <w:rPr>
                <w:rFonts w:ascii="宋体" w:hAnsi="宋体" w:hint="eastAsia"/>
                <w:sz w:val="22"/>
                <w:szCs w:val="20"/>
              </w:rPr>
              <w:t>岗位数</w:t>
            </w:r>
          </w:p>
        </w:tc>
        <w:tc>
          <w:tcPr>
            <w:tcW w:w="1547" w:type="dxa"/>
            <w:vAlign w:val="center"/>
          </w:tcPr>
          <w:p w14:paraId="04537FF2"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岗位</w:t>
            </w:r>
          </w:p>
        </w:tc>
        <w:tc>
          <w:tcPr>
            <w:tcW w:w="3816" w:type="dxa"/>
            <w:vAlign w:val="center"/>
          </w:tcPr>
          <w:p w14:paraId="126029E7"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职责范围</w:t>
            </w:r>
          </w:p>
        </w:tc>
        <w:tc>
          <w:tcPr>
            <w:tcW w:w="1850" w:type="dxa"/>
            <w:vAlign w:val="center"/>
          </w:tcPr>
          <w:p w14:paraId="0E34453C"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服务时间</w:t>
            </w:r>
          </w:p>
        </w:tc>
      </w:tr>
      <w:tr w:rsidR="004D316B" w:rsidRPr="006F6C08" w14:paraId="67494BE2" w14:textId="77777777" w:rsidTr="0066376F">
        <w:trPr>
          <w:jc w:val="center"/>
        </w:trPr>
        <w:tc>
          <w:tcPr>
            <w:tcW w:w="1260" w:type="dxa"/>
            <w:vAlign w:val="center"/>
          </w:tcPr>
          <w:p w14:paraId="61CCB986"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管理部</w:t>
            </w:r>
          </w:p>
        </w:tc>
        <w:tc>
          <w:tcPr>
            <w:tcW w:w="1150" w:type="dxa"/>
            <w:vAlign w:val="center"/>
          </w:tcPr>
          <w:p w14:paraId="05F63BB9" w14:textId="77777777" w:rsidR="004D316B" w:rsidRPr="006F6C08" w:rsidRDefault="004D316B" w:rsidP="00FF6538">
            <w:pPr>
              <w:jc w:val="center"/>
              <w:rPr>
                <w:rFonts w:ascii="宋体" w:hAnsi="宋体" w:hint="eastAsia"/>
                <w:sz w:val="22"/>
                <w:szCs w:val="20"/>
              </w:rPr>
            </w:pPr>
            <w:r w:rsidRPr="006F6C08">
              <w:rPr>
                <w:rFonts w:ascii="宋体" w:hAnsi="宋体" w:hint="eastAsia"/>
                <w:sz w:val="22"/>
                <w:szCs w:val="20"/>
              </w:rPr>
              <w:t>1</w:t>
            </w:r>
          </w:p>
        </w:tc>
        <w:tc>
          <w:tcPr>
            <w:tcW w:w="1547" w:type="dxa"/>
            <w:vAlign w:val="center"/>
          </w:tcPr>
          <w:p w14:paraId="525DED37"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物业经理/主管</w:t>
            </w:r>
          </w:p>
        </w:tc>
        <w:tc>
          <w:tcPr>
            <w:tcW w:w="3816" w:type="dxa"/>
            <w:vAlign w:val="center"/>
          </w:tcPr>
          <w:p w14:paraId="78623BFB" w14:textId="77777777" w:rsidR="004D316B" w:rsidRPr="006F6C08" w:rsidRDefault="004D316B" w:rsidP="00FF6538">
            <w:pPr>
              <w:widowControl/>
              <w:jc w:val="center"/>
              <w:rPr>
                <w:rFonts w:ascii="宋体" w:hAnsi="宋体" w:hint="eastAsia"/>
                <w:sz w:val="22"/>
                <w:szCs w:val="20"/>
              </w:rPr>
            </w:pPr>
            <w:r w:rsidRPr="006F6C08">
              <w:rPr>
                <w:rFonts w:ascii="宋体" w:hAnsi="宋体" w:cs="宋体" w:hint="eastAsia"/>
                <w:color w:val="000000"/>
                <w:sz w:val="22"/>
                <w:szCs w:val="20"/>
              </w:rPr>
              <w:t>全面负责保安、保洁、工程、后勤部及绿化养护的管理工作</w:t>
            </w:r>
          </w:p>
        </w:tc>
        <w:tc>
          <w:tcPr>
            <w:tcW w:w="1850" w:type="dxa"/>
            <w:vAlign w:val="center"/>
          </w:tcPr>
          <w:p w14:paraId="6BA406B0" w14:textId="77777777" w:rsidR="004D316B" w:rsidRPr="006F6C08" w:rsidRDefault="004D316B" w:rsidP="00FF6538">
            <w:pPr>
              <w:widowControl/>
              <w:jc w:val="center"/>
              <w:rPr>
                <w:rFonts w:ascii="宋体" w:hAnsi="宋体" w:hint="eastAsia"/>
                <w:sz w:val="22"/>
                <w:szCs w:val="20"/>
              </w:rPr>
            </w:pPr>
            <w:r w:rsidRPr="006F6C08">
              <w:rPr>
                <w:rFonts w:ascii="宋体" w:hAnsi="宋体" w:cs="宋体" w:hint="eastAsia"/>
                <w:color w:val="000000"/>
                <w:sz w:val="22"/>
                <w:szCs w:val="20"/>
              </w:rPr>
              <w:t>周一～周五</w:t>
            </w:r>
          </w:p>
          <w:p w14:paraId="0EA18D8B" w14:textId="77777777" w:rsidR="004D316B" w:rsidRPr="006F6C08" w:rsidRDefault="004D316B" w:rsidP="00FF6538">
            <w:pPr>
              <w:widowControl/>
              <w:jc w:val="center"/>
              <w:rPr>
                <w:rFonts w:ascii="宋体" w:hAnsi="宋体" w:cs="宋体" w:hint="eastAsia"/>
                <w:color w:val="000000"/>
                <w:sz w:val="22"/>
                <w:szCs w:val="20"/>
              </w:rPr>
            </w:pPr>
            <w:r w:rsidRPr="006F6C08">
              <w:rPr>
                <w:rFonts w:ascii="宋体" w:hAnsi="宋体" w:cs="宋体" w:hint="eastAsia"/>
                <w:color w:val="000000"/>
                <w:sz w:val="22"/>
                <w:szCs w:val="20"/>
              </w:rPr>
              <w:t>7:00-11:00</w:t>
            </w:r>
          </w:p>
          <w:p w14:paraId="66BFCDDC" w14:textId="77777777" w:rsidR="004D316B" w:rsidRPr="006F6C08" w:rsidRDefault="004D316B" w:rsidP="00FF6538">
            <w:pPr>
              <w:widowControl/>
              <w:jc w:val="center"/>
              <w:rPr>
                <w:rFonts w:ascii="宋体" w:hAnsi="宋体" w:hint="eastAsia"/>
                <w:sz w:val="22"/>
                <w:szCs w:val="20"/>
              </w:rPr>
            </w:pPr>
            <w:r w:rsidRPr="006F6C08">
              <w:rPr>
                <w:rFonts w:ascii="宋体" w:hAnsi="宋体" w:cs="宋体" w:hint="eastAsia"/>
                <w:color w:val="000000"/>
                <w:sz w:val="22"/>
                <w:szCs w:val="20"/>
              </w:rPr>
              <w:t>12:30-16:30</w:t>
            </w:r>
          </w:p>
        </w:tc>
      </w:tr>
      <w:tr w:rsidR="004D316B" w:rsidRPr="006F6C08" w14:paraId="35560E76" w14:textId="77777777" w:rsidTr="0066376F">
        <w:trPr>
          <w:jc w:val="center"/>
        </w:trPr>
        <w:tc>
          <w:tcPr>
            <w:tcW w:w="1260" w:type="dxa"/>
            <w:vMerge w:val="restart"/>
            <w:vAlign w:val="center"/>
          </w:tcPr>
          <w:p w14:paraId="01F10A93"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保洁部</w:t>
            </w:r>
          </w:p>
        </w:tc>
        <w:tc>
          <w:tcPr>
            <w:tcW w:w="1150" w:type="dxa"/>
            <w:vMerge w:val="restart"/>
            <w:vAlign w:val="center"/>
          </w:tcPr>
          <w:p w14:paraId="172F6B58" w14:textId="77777777" w:rsidR="004D316B" w:rsidRPr="006F6C08" w:rsidRDefault="004D316B" w:rsidP="00FF6538">
            <w:pPr>
              <w:jc w:val="center"/>
              <w:rPr>
                <w:rFonts w:ascii="宋体" w:hAnsi="宋体" w:hint="eastAsia"/>
                <w:sz w:val="22"/>
                <w:szCs w:val="20"/>
              </w:rPr>
            </w:pPr>
            <w:r w:rsidRPr="006F6C08">
              <w:rPr>
                <w:rFonts w:ascii="宋体" w:hAnsi="宋体" w:hint="eastAsia"/>
                <w:sz w:val="22"/>
                <w:szCs w:val="20"/>
              </w:rPr>
              <w:t>5</w:t>
            </w:r>
          </w:p>
        </w:tc>
        <w:tc>
          <w:tcPr>
            <w:tcW w:w="1547" w:type="dxa"/>
            <w:vAlign w:val="center"/>
          </w:tcPr>
          <w:p w14:paraId="1135BC75" w14:textId="77777777" w:rsidR="004D316B" w:rsidRPr="006F6C08" w:rsidRDefault="004D316B" w:rsidP="00FF6538">
            <w:pPr>
              <w:jc w:val="center"/>
              <w:rPr>
                <w:rFonts w:ascii="宋体" w:hAnsi="宋体" w:hint="eastAsia"/>
                <w:sz w:val="22"/>
                <w:szCs w:val="20"/>
              </w:rPr>
            </w:pPr>
            <w:proofErr w:type="gramStart"/>
            <w:r w:rsidRPr="006F6C08">
              <w:rPr>
                <w:rFonts w:ascii="宋体" w:hAnsi="宋体"/>
                <w:sz w:val="22"/>
                <w:szCs w:val="20"/>
              </w:rPr>
              <w:t>保洁工岗</w:t>
            </w:r>
            <w:proofErr w:type="gramEnd"/>
            <w:r w:rsidRPr="006F6C08">
              <w:rPr>
                <w:rFonts w:ascii="宋体" w:hAnsi="宋体"/>
                <w:sz w:val="22"/>
                <w:szCs w:val="20"/>
              </w:rPr>
              <w:t>1</w:t>
            </w:r>
          </w:p>
        </w:tc>
        <w:tc>
          <w:tcPr>
            <w:tcW w:w="3816" w:type="dxa"/>
            <w:vAlign w:val="center"/>
          </w:tcPr>
          <w:p w14:paraId="558B826F"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全面负责</w:t>
            </w:r>
            <w:r w:rsidRPr="006F6C08">
              <w:rPr>
                <w:rFonts w:ascii="宋体" w:hAnsi="宋体" w:hint="eastAsia"/>
                <w:sz w:val="22"/>
                <w:szCs w:val="20"/>
              </w:rPr>
              <w:t>行政楼所有办公室、会议室、接待室、专用室的保洁工作，配合物业经理做好日常监管保洁员工的工作质量，统筹保洁部的相关工作</w:t>
            </w:r>
          </w:p>
        </w:tc>
        <w:tc>
          <w:tcPr>
            <w:tcW w:w="1850" w:type="dxa"/>
            <w:vMerge w:val="restart"/>
            <w:vAlign w:val="center"/>
          </w:tcPr>
          <w:p w14:paraId="6417C36C" w14:textId="77777777" w:rsidR="004D316B" w:rsidRPr="006F6C08" w:rsidRDefault="004D316B" w:rsidP="00FF6538">
            <w:pPr>
              <w:widowControl/>
              <w:jc w:val="center"/>
              <w:rPr>
                <w:rFonts w:ascii="宋体" w:hAnsi="宋体" w:hint="eastAsia"/>
                <w:sz w:val="22"/>
                <w:szCs w:val="20"/>
              </w:rPr>
            </w:pPr>
            <w:r w:rsidRPr="006F6C08">
              <w:rPr>
                <w:rFonts w:ascii="宋体" w:hAnsi="宋体" w:cs="宋体" w:hint="eastAsia"/>
                <w:color w:val="000000"/>
                <w:sz w:val="22"/>
                <w:szCs w:val="20"/>
              </w:rPr>
              <w:t>周一～周五</w:t>
            </w:r>
          </w:p>
          <w:p w14:paraId="7EB10409" w14:textId="77777777" w:rsidR="004D316B" w:rsidRPr="006F6C08" w:rsidRDefault="004D316B" w:rsidP="00FF6538">
            <w:pPr>
              <w:widowControl/>
              <w:jc w:val="center"/>
              <w:rPr>
                <w:rFonts w:ascii="宋体" w:hAnsi="宋体" w:cs="宋体" w:hint="eastAsia"/>
                <w:color w:val="000000"/>
                <w:sz w:val="22"/>
                <w:szCs w:val="20"/>
              </w:rPr>
            </w:pPr>
            <w:r w:rsidRPr="006F6C08">
              <w:rPr>
                <w:rFonts w:ascii="宋体" w:hAnsi="宋体" w:cs="宋体" w:hint="eastAsia"/>
                <w:color w:val="000000"/>
                <w:sz w:val="22"/>
                <w:szCs w:val="20"/>
              </w:rPr>
              <w:t>7:00-11:00</w:t>
            </w:r>
          </w:p>
          <w:p w14:paraId="67F4CC7F" w14:textId="77777777" w:rsidR="004D316B" w:rsidRPr="006F6C08" w:rsidRDefault="004D316B" w:rsidP="00FF6538">
            <w:pPr>
              <w:widowControl/>
              <w:jc w:val="center"/>
              <w:rPr>
                <w:rFonts w:ascii="宋体" w:hAnsi="宋体" w:hint="eastAsia"/>
                <w:sz w:val="22"/>
                <w:szCs w:val="20"/>
              </w:rPr>
            </w:pPr>
            <w:r w:rsidRPr="006F6C08">
              <w:rPr>
                <w:rFonts w:ascii="宋体" w:hAnsi="宋体" w:cs="宋体" w:hint="eastAsia"/>
                <w:color w:val="000000"/>
                <w:sz w:val="22"/>
                <w:szCs w:val="20"/>
              </w:rPr>
              <w:t>12:30-16:30</w:t>
            </w:r>
          </w:p>
        </w:tc>
      </w:tr>
      <w:tr w:rsidR="004D316B" w:rsidRPr="006F6C08" w14:paraId="304DF783" w14:textId="77777777" w:rsidTr="0066376F">
        <w:trPr>
          <w:jc w:val="center"/>
        </w:trPr>
        <w:tc>
          <w:tcPr>
            <w:tcW w:w="1260" w:type="dxa"/>
            <w:vMerge/>
            <w:vAlign w:val="center"/>
          </w:tcPr>
          <w:p w14:paraId="4175950A" w14:textId="77777777" w:rsidR="004D316B" w:rsidRPr="006F6C08" w:rsidRDefault="004D316B" w:rsidP="00FF6538">
            <w:pPr>
              <w:jc w:val="center"/>
              <w:rPr>
                <w:rFonts w:ascii="宋体" w:hAnsi="宋体" w:hint="eastAsia"/>
                <w:sz w:val="22"/>
                <w:szCs w:val="20"/>
              </w:rPr>
            </w:pPr>
          </w:p>
        </w:tc>
        <w:tc>
          <w:tcPr>
            <w:tcW w:w="1150" w:type="dxa"/>
            <w:vMerge/>
            <w:vAlign w:val="center"/>
          </w:tcPr>
          <w:p w14:paraId="56E3881C" w14:textId="77777777" w:rsidR="004D316B" w:rsidRPr="006F6C08" w:rsidRDefault="004D316B" w:rsidP="00FF6538">
            <w:pPr>
              <w:jc w:val="center"/>
              <w:rPr>
                <w:rFonts w:ascii="宋体" w:hAnsi="宋体" w:hint="eastAsia"/>
                <w:sz w:val="22"/>
                <w:szCs w:val="20"/>
              </w:rPr>
            </w:pPr>
          </w:p>
        </w:tc>
        <w:tc>
          <w:tcPr>
            <w:tcW w:w="1547" w:type="dxa"/>
            <w:vAlign w:val="center"/>
          </w:tcPr>
          <w:p w14:paraId="71E96E17" w14:textId="77777777" w:rsidR="004D316B" w:rsidRPr="006F6C08" w:rsidRDefault="004D316B" w:rsidP="00FF6538">
            <w:pPr>
              <w:jc w:val="center"/>
              <w:rPr>
                <w:rFonts w:ascii="宋体" w:hAnsi="宋体" w:hint="eastAsia"/>
                <w:sz w:val="22"/>
                <w:szCs w:val="20"/>
              </w:rPr>
            </w:pPr>
            <w:proofErr w:type="gramStart"/>
            <w:r w:rsidRPr="006F6C08">
              <w:rPr>
                <w:rFonts w:ascii="宋体" w:hAnsi="宋体"/>
                <w:sz w:val="22"/>
                <w:szCs w:val="20"/>
              </w:rPr>
              <w:t>保洁工岗</w:t>
            </w:r>
            <w:proofErr w:type="gramEnd"/>
            <w:r w:rsidRPr="006F6C08">
              <w:rPr>
                <w:rFonts w:ascii="宋体" w:hAnsi="宋体"/>
                <w:sz w:val="22"/>
                <w:szCs w:val="20"/>
              </w:rPr>
              <w:t>2</w:t>
            </w:r>
          </w:p>
        </w:tc>
        <w:tc>
          <w:tcPr>
            <w:tcW w:w="3816" w:type="dxa"/>
            <w:vAlign w:val="center"/>
          </w:tcPr>
          <w:p w14:paraId="233152FB" w14:textId="77777777" w:rsidR="004D316B" w:rsidRPr="006F6C08" w:rsidRDefault="004D316B" w:rsidP="00FF6538">
            <w:pPr>
              <w:jc w:val="center"/>
              <w:rPr>
                <w:rFonts w:ascii="宋体" w:hAnsi="宋体" w:hint="eastAsia"/>
                <w:sz w:val="22"/>
                <w:szCs w:val="20"/>
              </w:rPr>
            </w:pPr>
            <w:bookmarkStart w:id="24" w:name="OLE_LINK2"/>
            <w:r w:rsidRPr="006F6C08">
              <w:rPr>
                <w:rFonts w:ascii="宋体" w:hAnsi="宋体"/>
                <w:sz w:val="22"/>
                <w:szCs w:val="20"/>
              </w:rPr>
              <w:t>全面负责</w:t>
            </w:r>
            <w:r w:rsidRPr="006F6C08">
              <w:rPr>
                <w:rFonts w:ascii="宋体" w:hAnsi="宋体" w:hint="eastAsia"/>
                <w:sz w:val="22"/>
                <w:szCs w:val="20"/>
              </w:rPr>
              <w:t>教学楼一楼公共区域的保洁工作</w:t>
            </w:r>
            <w:r w:rsidRPr="006F6C08">
              <w:rPr>
                <w:rFonts w:ascii="宋体" w:hAnsi="宋体"/>
                <w:sz w:val="22"/>
                <w:szCs w:val="20"/>
              </w:rPr>
              <w:t>（</w:t>
            </w:r>
            <w:r w:rsidRPr="006F6C08">
              <w:rPr>
                <w:rFonts w:ascii="宋体" w:hAnsi="宋体" w:hint="eastAsia"/>
                <w:sz w:val="22"/>
                <w:szCs w:val="20"/>
              </w:rPr>
              <w:t>大厅、</w:t>
            </w:r>
            <w:r w:rsidRPr="006F6C08">
              <w:rPr>
                <w:rFonts w:ascii="宋体" w:hAnsi="宋体"/>
                <w:sz w:val="22"/>
                <w:szCs w:val="20"/>
              </w:rPr>
              <w:t>走道、楼梯、厕所等）</w:t>
            </w:r>
            <w:bookmarkEnd w:id="24"/>
          </w:p>
        </w:tc>
        <w:tc>
          <w:tcPr>
            <w:tcW w:w="1850" w:type="dxa"/>
            <w:vMerge/>
            <w:vAlign w:val="center"/>
          </w:tcPr>
          <w:p w14:paraId="36492CF1" w14:textId="77777777" w:rsidR="004D316B" w:rsidRPr="006F6C08" w:rsidRDefault="004D316B" w:rsidP="00FF6538">
            <w:pPr>
              <w:jc w:val="center"/>
              <w:rPr>
                <w:rFonts w:ascii="宋体" w:hAnsi="宋体" w:hint="eastAsia"/>
                <w:sz w:val="22"/>
                <w:szCs w:val="20"/>
              </w:rPr>
            </w:pPr>
          </w:p>
        </w:tc>
      </w:tr>
      <w:tr w:rsidR="004D316B" w:rsidRPr="006F6C08" w14:paraId="4D9A5581" w14:textId="77777777" w:rsidTr="0066376F">
        <w:trPr>
          <w:jc w:val="center"/>
        </w:trPr>
        <w:tc>
          <w:tcPr>
            <w:tcW w:w="1260" w:type="dxa"/>
            <w:vMerge/>
            <w:vAlign w:val="center"/>
          </w:tcPr>
          <w:p w14:paraId="3A1D2DE3" w14:textId="77777777" w:rsidR="004D316B" w:rsidRPr="006F6C08" w:rsidRDefault="004D316B" w:rsidP="00FF6538">
            <w:pPr>
              <w:jc w:val="center"/>
              <w:rPr>
                <w:rFonts w:ascii="宋体" w:hAnsi="宋体" w:hint="eastAsia"/>
                <w:sz w:val="22"/>
                <w:szCs w:val="20"/>
              </w:rPr>
            </w:pPr>
          </w:p>
        </w:tc>
        <w:tc>
          <w:tcPr>
            <w:tcW w:w="1150" w:type="dxa"/>
            <w:vMerge/>
            <w:vAlign w:val="center"/>
          </w:tcPr>
          <w:p w14:paraId="0C763A61" w14:textId="77777777" w:rsidR="004D316B" w:rsidRPr="006F6C08" w:rsidRDefault="004D316B" w:rsidP="00FF6538">
            <w:pPr>
              <w:jc w:val="center"/>
              <w:rPr>
                <w:rFonts w:ascii="宋体" w:hAnsi="宋体" w:hint="eastAsia"/>
                <w:sz w:val="22"/>
                <w:szCs w:val="20"/>
              </w:rPr>
            </w:pPr>
          </w:p>
        </w:tc>
        <w:tc>
          <w:tcPr>
            <w:tcW w:w="1547" w:type="dxa"/>
            <w:vAlign w:val="center"/>
          </w:tcPr>
          <w:p w14:paraId="2EAA57B5" w14:textId="77777777" w:rsidR="004D316B" w:rsidRPr="006F6C08" w:rsidRDefault="004D316B" w:rsidP="00FF6538">
            <w:pPr>
              <w:jc w:val="center"/>
              <w:rPr>
                <w:rFonts w:ascii="宋体" w:hAnsi="宋体" w:hint="eastAsia"/>
                <w:sz w:val="22"/>
                <w:szCs w:val="20"/>
              </w:rPr>
            </w:pPr>
            <w:proofErr w:type="gramStart"/>
            <w:r w:rsidRPr="006F6C08">
              <w:rPr>
                <w:rFonts w:ascii="宋体" w:hAnsi="宋体"/>
                <w:sz w:val="22"/>
                <w:szCs w:val="20"/>
              </w:rPr>
              <w:t>保洁工岗</w:t>
            </w:r>
            <w:proofErr w:type="gramEnd"/>
            <w:r w:rsidRPr="006F6C08">
              <w:rPr>
                <w:rFonts w:ascii="宋体" w:hAnsi="宋体"/>
                <w:sz w:val="22"/>
                <w:szCs w:val="20"/>
              </w:rPr>
              <w:t>3</w:t>
            </w:r>
          </w:p>
        </w:tc>
        <w:tc>
          <w:tcPr>
            <w:tcW w:w="3816" w:type="dxa"/>
            <w:vAlign w:val="center"/>
          </w:tcPr>
          <w:p w14:paraId="57F384A2"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全面负责</w:t>
            </w:r>
            <w:r w:rsidRPr="006F6C08">
              <w:rPr>
                <w:rFonts w:ascii="宋体" w:hAnsi="宋体" w:hint="eastAsia"/>
                <w:sz w:val="22"/>
                <w:szCs w:val="20"/>
              </w:rPr>
              <w:t>教学楼二楼公共区域的保洁工作（走道、楼梯、厕所等）</w:t>
            </w:r>
          </w:p>
        </w:tc>
        <w:tc>
          <w:tcPr>
            <w:tcW w:w="1850" w:type="dxa"/>
            <w:vMerge/>
            <w:vAlign w:val="center"/>
          </w:tcPr>
          <w:p w14:paraId="34341870" w14:textId="77777777" w:rsidR="004D316B" w:rsidRPr="006F6C08" w:rsidRDefault="004D316B" w:rsidP="00FF6538">
            <w:pPr>
              <w:jc w:val="center"/>
              <w:rPr>
                <w:rFonts w:ascii="宋体" w:hAnsi="宋体" w:hint="eastAsia"/>
                <w:sz w:val="22"/>
                <w:szCs w:val="20"/>
              </w:rPr>
            </w:pPr>
          </w:p>
        </w:tc>
      </w:tr>
      <w:tr w:rsidR="004D316B" w:rsidRPr="006F6C08" w14:paraId="0F284515" w14:textId="77777777" w:rsidTr="0066376F">
        <w:trPr>
          <w:jc w:val="center"/>
        </w:trPr>
        <w:tc>
          <w:tcPr>
            <w:tcW w:w="1260" w:type="dxa"/>
            <w:vMerge/>
            <w:vAlign w:val="center"/>
          </w:tcPr>
          <w:p w14:paraId="34CF2761" w14:textId="77777777" w:rsidR="004D316B" w:rsidRPr="006F6C08" w:rsidRDefault="004D316B" w:rsidP="00FF6538">
            <w:pPr>
              <w:jc w:val="center"/>
              <w:rPr>
                <w:rFonts w:ascii="宋体" w:hAnsi="宋体" w:hint="eastAsia"/>
                <w:sz w:val="22"/>
                <w:szCs w:val="20"/>
              </w:rPr>
            </w:pPr>
          </w:p>
        </w:tc>
        <w:tc>
          <w:tcPr>
            <w:tcW w:w="1150" w:type="dxa"/>
            <w:vMerge/>
            <w:vAlign w:val="center"/>
          </w:tcPr>
          <w:p w14:paraId="0A269533" w14:textId="77777777" w:rsidR="004D316B" w:rsidRPr="006F6C08" w:rsidRDefault="004D316B" w:rsidP="00FF6538">
            <w:pPr>
              <w:jc w:val="center"/>
              <w:rPr>
                <w:rFonts w:ascii="宋体" w:hAnsi="宋体" w:hint="eastAsia"/>
                <w:sz w:val="22"/>
                <w:szCs w:val="20"/>
              </w:rPr>
            </w:pPr>
          </w:p>
        </w:tc>
        <w:tc>
          <w:tcPr>
            <w:tcW w:w="1547" w:type="dxa"/>
            <w:vAlign w:val="center"/>
          </w:tcPr>
          <w:p w14:paraId="05367AA8" w14:textId="77777777" w:rsidR="004D316B" w:rsidRPr="006F6C08" w:rsidRDefault="004D316B" w:rsidP="00FF6538">
            <w:pPr>
              <w:jc w:val="center"/>
              <w:rPr>
                <w:rFonts w:ascii="宋体" w:hAnsi="宋体" w:hint="eastAsia"/>
                <w:sz w:val="22"/>
                <w:szCs w:val="20"/>
              </w:rPr>
            </w:pPr>
            <w:proofErr w:type="gramStart"/>
            <w:r w:rsidRPr="006F6C08">
              <w:rPr>
                <w:rFonts w:ascii="宋体" w:hAnsi="宋体"/>
                <w:sz w:val="22"/>
                <w:szCs w:val="20"/>
              </w:rPr>
              <w:t>保洁工岗</w:t>
            </w:r>
            <w:proofErr w:type="gramEnd"/>
            <w:r w:rsidRPr="006F6C08">
              <w:rPr>
                <w:rFonts w:ascii="宋体" w:hAnsi="宋体"/>
                <w:sz w:val="22"/>
                <w:szCs w:val="20"/>
              </w:rPr>
              <w:t>4</w:t>
            </w:r>
          </w:p>
        </w:tc>
        <w:tc>
          <w:tcPr>
            <w:tcW w:w="3816" w:type="dxa"/>
            <w:vAlign w:val="center"/>
          </w:tcPr>
          <w:p w14:paraId="160C2A31"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全面负责</w:t>
            </w:r>
            <w:r w:rsidRPr="006F6C08">
              <w:rPr>
                <w:rFonts w:ascii="宋体" w:hAnsi="宋体" w:hint="eastAsia"/>
                <w:sz w:val="22"/>
                <w:szCs w:val="20"/>
              </w:rPr>
              <w:t>教学楼三楼公共区域的保洁工作</w:t>
            </w:r>
            <w:r w:rsidRPr="006F6C08">
              <w:rPr>
                <w:rFonts w:ascii="宋体" w:hAnsi="宋体"/>
                <w:sz w:val="22"/>
                <w:szCs w:val="20"/>
              </w:rPr>
              <w:t>（走道、楼梯、厕所等）</w:t>
            </w:r>
          </w:p>
        </w:tc>
        <w:tc>
          <w:tcPr>
            <w:tcW w:w="1850" w:type="dxa"/>
            <w:vMerge/>
            <w:vAlign w:val="center"/>
          </w:tcPr>
          <w:p w14:paraId="6BBB6540" w14:textId="77777777" w:rsidR="004D316B" w:rsidRPr="006F6C08" w:rsidRDefault="004D316B" w:rsidP="00FF6538">
            <w:pPr>
              <w:jc w:val="center"/>
              <w:rPr>
                <w:rFonts w:ascii="宋体" w:hAnsi="宋体" w:hint="eastAsia"/>
                <w:sz w:val="22"/>
                <w:szCs w:val="20"/>
              </w:rPr>
            </w:pPr>
          </w:p>
        </w:tc>
      </w:tr>
      <w:tr w:rsidR="004D316B" w:rsidRPr="006F6C08" w14:paraId="640B1A6F" w14:textId="77777777" w:rsidTr="0066376F">
        <w:trPr>
          <w:jc w:val="center"/>
        </w:trPr>
        <w:tc>
          <w:tcPr>
            <w:tcW w:w="1260" w:type="dxa"/>
            <w:vMerge/>
            <w:vAlign w:val="center"/>
          </w:tcPr>
          <w:p w14:paraId="16EF01C9" w14:textId="77777777" w:rsidR="004D316B" w:rsidRPr="006F6C08" w:rsidRDefault="004D316B" w:rsidP="00FF6538">
            <w:pPr>
              <w:jc w:val="center"/>
              <w:rPr>
                <w:rFonts w:ascii="宋体" w:hAnsi="宋体" w:hint="eastAsia"/>
                <w:sz w:val="22"/>
                <w:szCs w:val="20"/>
              </w:rPr>
            </w:pPr>
          </w:p>
        </w:tc>
        <w:tc>
          <w:tcPr>
            <w:tcW w:w="1150" w:type="dxa"/>
            <w:vMerge/>
            <w:vAlign w:val="center"/>
          </w:tcPr>
          <w:p w14:paraId="6A24369C" w14:textId="77777777" w:rsidR="004D316B" w:rsidRPr="006F6C08" w:rsidRDefault="004D316B" w:rsidP="00FF6538">
            <w:pPr>
              <w:jc w:val="center"/>
              <w:rPr>
                <w:rFonts w:ascii="宋体" w:hAnsi="宋体" w:hint="eastAsia"/>
                <w:sz w:val="22"/>
                <w:szCs w:val="20"/>
              </w:rPr>
            </w:pPr>
          </w:p>
        </w:tc>
        <w:tc>
          <w:tcPr>
            <w:tcW w:w="1547" w:type="dxa"/>
            <w:vAlign w:val="center"/>
          </w:tcPr>
          <w:p w14:paraId="0A500087" w14:textId="77777777" w:rsidR="004D316B" w:rsidRPr="006F6C08" w:rsidRDefault="004D316B" w:rsidP="00FF6538">
            <w:pPr>
              <w:jc w:val="center"/>
              <w:rPr>
                <w:rFonts w:ascii="宋体" w:hAnsi="宋体" w:hint="eastAsia"/>
                <w:sz w:val="22"/>
                <w:szCs w:val="20"/>
              </w:rPr>
            </w:pPr>
            <w:proofErr w:type="gramStart"/>
            <w:r w:rsidRPr="006F6C08">
              <w:rPr>
                <w:rFonts w:ascii="宋体" w:hAnsi="宋体"/>
                <w:sz w:val="22"/>
                <w:szCs w:val="20"/>
              </w:rPr>
              <w:t>保洁工岗</w:t>
            </w:r>
            <w:proofErr w:type="gramEnd"/>
            <w:r w:rsidRPr="006F6C08">
              <w:rPr>
                <w:rFonts w:ascii="宋体" w:hAnsi="宋体"/>
                <w:sz w:val="22"/>
                <w:szCs w:val="20"/>
              </w:rPr>
              <w:t>5</w:t>
            </w:r>
          </w:p>
        </w:tc>
        <w:tc>
          <w:tcPr>
            <w:tcW w:w="3816" w:type="dxa"/>
            <w:vAlign w:val="center"/>
          </w:tcPr>
          <w:p w14:paraId="3A30E634"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全面负责</w:t>
            </w:r>
            <w:r w:rsidRPr="006F6C08">
              <w:rPr>
                <w:rFonts w:ascii="宋体" w:hAnsi="宋体" w:hint="eastAsia"/>
                <w:sz w:val="22"/>
                <w:szCs w:val="20"/>
              </w:rPr>
              <w:t>教学楼四楼公共区域的保洁工作</w:t>
            </w:r>
            <w:r w:rsidRPr="006F6C08">
              <w:rPr>
                <w:rFonts w:ascii="宋体" w:hAnsi="宋体"/>
                <w:sz w:val="22"/>
                <w:szCs w:val="20"/>
              </w:rPr>
              <w:t>（走道、楼梯、厕所等）</w:t>
            </w:r>
          </w:p>
        </w:tc>
        <w:tc>
          <w:tcPr>
            <w:tcW w:w="1850" w:type="dxa"/>
            <w:vMerge/>
            <w:vAlign w:val="center"/>
          </w:tcPr>
          <w:p w14:paraId="00FC2459" w14:textId="77777777" w:rsidR="004D316B" w:rsidRPr="006F6C08" w:rsidRDefault="004D316B" w:rsidP="00FF6538">
            <w:pPr>
              <w:jc w:val="center"/>
              <w:rPr>
                <w:rFonts w:ascii="宋体" w:hAnsi="宋体" w:hint="eastAsia"/>
                <w:sz w:val="22"/>
                <w:szCs w:val="20"/>
              </w:rPr>
            </w:pPr>
          </w:p>
        </w:tc>
      </w:tr>
      <w:tr w:rsidR="004D316B" w:rsidRPr="006F6C08" w14:paraId="3D2711F7" w14:textId="77777777" w:rsidTr="0066376F">
        <w:trPr>
          <w:jc w:val="center"/>
        </w:trPr>
        <w:tc>
          <w:tcPr>
            <w:tcW w:w="1260" w:type="dxa"/>
            <w:vMerge w:val="restart"/>
            <w:vAlign w:val="center"/>
          </w:tcPr>
          <w:p w14:paraId="190205B2" w14:textId="77777777" w:rsidR="004D316B" w:rsidRPr="006F6C08" w:rsidRDefault="004D316B" w:rsidP="00FF6538">
            <w:pPr>
              <w:jc w:val="center"/>
              <w:rPr>
                <w:rFonts w:ascii="宋体" w:hAnsi="宋体" w:hint="eastAsia"/>
                <w:sz w:val="22"/>
                <w:szCs w:val="20"/>
              </w:rPr>
            </w:pPr>
            <w:r w:rsidRPr="006F6C08">
              <w:rPr>
                <w:rFonts w:ascii="宋体" w:hAnsi="宋体" w:hint="eastAsia"/>
                <w:sz w:val="22"/>
                <w:szCs w:val="20"/>
              </w:rPr>
              <w:t>保安</w:t>
            </w:r>
            <w:r w:rsidRPr="006F6C08">
              <w:rPr>
                <w:rFonts w:ascii="宋体" w:hAnsi="宋体"/>
                <w:sz w:val="22"/>
                <w:szCs w:val="20"/>
              </w:rPr>
              <w:t>部</w:t>
            </w:r>
          </w:p>
        </w:tc>
        <w:tc>
          <w:tcPr>
            <w:tcW w:w="1150" w:type="dxa"/>
            <w:vAlign w:val="center"/>
          </w:tcPr>
          <w:p w14:paraId="7DA135C8" w14:textId="77777777" w:rsidR="004D316B" w:rsidRPr="006F6C08" w:rsidRDefault="004D316B" w:rsidP="00FF6538">
            <w:pPr>
              <w:jc w:val="center"/>
              <w:rPr>
                <w:rFonts w:ascii="宋体" w:hAnsi="宋体" w:hint="eastAsia"/>
                <w:sz w:val="22"/>
                <w:szCs w:val="20"/>
              </w:rPr>
            </w:pPr>
            <w:r>
              <w:rPr>
                <w:rFonts w:ascii="宋体" w:hAnsi="宋体" w:hint="eastAsia"/>
                <w:color w:val="EE0000"/>
                <w:sz w:val="22"/>
                <w:szCs w:val="20"/>
              </w:rPr>
              <w:t>1</w:t>
            </w:r>
          </w:p>
        </w:tc>
        <w:tc>
          <w:tcPr>
            <w:tcW w:w="1547" w:type="dxa"/>
            <w:vAlign w:val="center"/>
          </w:tcPr>
          <w:p w14:paraId="2C993BBC"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门岗</w:t>
            </w:r>
          </w:p>
        </w:tc>
        <w:tc>
          <w:tcPr>
            <w:tcW w:w="3816" w:type="dxa"/>
            <w:vAlign w:val="center"/>
          </w:tcPr>
          <w:p w14:paraId="0D955B5D"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全面负责学校</w:t>
            </w:r>
            <w:r w:rsidRPr="006F6C08">
              <w:rPr>
                <w:rFonts w:ascii="宋体" w:hAnsi="宋体" w:hint="eastAsia"/>
                <w:sz w:val="22"/>
                <w:szCs w:val="20"/>
              </w:rPr>
              <w:t>园</w:t>
            </w:r>
            <w:r w:rsidRPr="006F6C08">
              <w:rPr>
                <w:rFonts w:ascii="宋体" w:hAnsi="宋体"/>
                <w:sz w:val="22"/>
                <w:szCs w:val="20"/>
              </w:rPr>
              <w:t>的安全防范，接待外来访客、</w:t>
            </w:r>
            <w:r w:rsidRPr="006F6C08">
              <w:rPr>
                <w:rFonts w:ascii="宋体" w:hAnsi="宋体" w:hint="eastAsia"/>
                <w:sz w:val="22"/>
                <w:szCs w:val="20"/>
              </w:rPr>
              <w:t>定时对校区开展巡逻工作，及时消除安全隐患。白天和夜间配备至少2名保安员值勤，</w:t>
            </w:r>
            <w:r w:rsidRPr="006F6C08">
              <w:rPr>
                <w:rFonts w:ascii="宋体" w:hAnsi="宋体"/>
                <w:sz w:val="22"/>
                <w:szCs w:val="20"/>
              </w:rPr>
              <w:t>须持有保安员证</w:t>
            </w:r>
          </w:p>
        </w:tc>
        <w:tc>
          <w:tcPr>
            <w:tcW w:w="1850" w:type="dxa"/>
            <w:vAlign w:val="center"/>
          </w:tcPr>
          <w:p w14:paraId="35DEBDE0" w14:textId="77777777" w:rsidR="004D316B" w:rsidRPr="006F6C08" w:rsidRDefault="004D316B" w:rsidP="00FF6538">
            <w:pPr>
              <w:rPr>
                <w:rFonts w:ascii="宋体" w:hAnsi="宋体" w:hint="eastAsia"/>
                <w:sz w:val="22"/>
                <w:szCs w:val="20"/>
              </w:rPr>
            </w:pPr>
            <w:r w:rsidRPr="006F6C08">
              <w:rPr>
                <w:rFonts w:ascii="宋体" w:hAnsi="宋体"/>
                <w:sz w:val="22"/>
                <w:szCs w:val="20"/>
              </w:rPr>
              <w:t>7天24小</w:t>
            </w:r>
            <w:r w:rsidRPr="006F6C08">
              <w:rPr>
                <w:rFonts w:ascii="宋体" w:hAnsi="宋体" w:cs="微软雅黑" w:hint="eastAsia"/>
                <w:sz w:val="22"/>
                <w:szCs w:val="20"/>
              </w:rPr>
              <w:t>时制</w:t>
            </w:r>
          </w:p>
        </w:tc>
      </w:tr>
      <w:tr w:rsidR="004D316B" w:rsidRPr="006F6C08" w14:paraId="3F2AA3D1" w14:textId="77777777" w:rsidTr="0066376F">
        <w:trPr>
          <w:jc w:val="center"/>
        </w:trPr>
        <w:tc>
          <w:tcPr>
            <w:tcW w:w="1260" w:type="dxa"/>
            <w:vMerge/>
            <w:vAlign w:val="center"/>
          </w:tcPr>
          <w:p w14:paraId="1EE91789" w14:textId="77777777" w:rsidR="004D316B" w:rsidRPr="006F6C08" w:rsidRDefault="004D316B" w:rsidP="00FF6538">
            <w:pPr>
              <w:jc w:val="center"/>
              <w:rPr>
                <w:rFonts w:ascii="宋体" w:hAnsi="宋体" w:hint="eastAsia"/>
                <w:sz w:val="22"/>
                <w:szCs w:val="20"/>
              </w:rPr>
            </w:pPr>
          </w:p>
        </w:tc>
        <w:tc>
          <w:tcPr>
            <w:tcW w:w="1150" w:type="dxa"/>
            <w:vAlign w:val="center"/>
          </w:tcPr>
          <w:p w14:paraId="6F389E56" w14:textId="77777777" w:rsidR="004D316B" w:rsidRPr="006F6C08" w:rsidRDefault="004D316B" w:rsidP="00FF6538">
            <w:pPr>
              <w:widowControl/>
              <w:jc w:val="center"/>
              <w:rPr>
                <w:rFonts w:ascii="宋体" w:hAnsi="宋体" w:cs="宋体" w:hint="eastAsia"/>
                <w:color w:val="000000"/>
                <w:sz w:val="22"/>
                <w:szCs w:val="20"/>
              </w:rPr>
            </w:pPr>
            <w:r>
              <w:rPr>
                <w:rFonts w:ascii="宋体" w:hAnsi="宋体" w:cs="宋体" w:hint="eastAsia"/>
                <w:color w:val="000000"/>
                <w:sz w:val="22"/>
                <w:szCs w:val="20"/>
              </w:rPr>
              <w:t>2</w:t>
            </w:r>
          </w:p>
        </w:tc>
        <w:tc>
          <w:tcPr>
            <w:tcW w:w="1547" w:type="dxa"/>
            <w:vAlign w:val="center"/>
          </w:tcPr>
          <w:p w14:paraId="6A1F3297" w14:textId="77777777" w:rsidR="004D316B" w:rsidRPr="006F6C08" w:rsidRDefault="004D316B" w:rsidP="00FF6538">
            <w:pPr>
              <w:widowControl/>
              <w:jc w:val="center"/>
              <w:rPr>
                <w:rFonts w:ascii="宋体" w:hAnsi="宋体" w:hint="eastAsia"/>
                <w:sz w:val="22"/>
                <w:szCs w:val="20"/>
              </w:rPr>
            </w:pPr>
            <w:r w:rsidRPr="006F6C08">
              <w:rPr>
                <w:rFonts w:ascii="宋体" w:hAnsi="宋体" w:cs="宋体" w:hint="eastAsia"/>
                <w:color w:val="000000"/>
                <w:sz w:val="22"/>
                <w:szCs w:val="20"/>
              </w:rPr>
              <w:t>叠加岗</w:t>
            </w:r>
          </w:p>
        </w:tc>
        <w:tc>
          <w:tcPr>
            <w:tcW w:w="3816" w:type="dxa"/>
            <w:vAlign w:val="center"/>
          </w:tcPr>
          <w:p w14:paraId="49E4B3AE" w14:textId="77777777" w:rsidR="004D316B" w:rsidRPr="006F6C08" w:rsidRDefault="004D316B" w:rsidP="00FF6538">
            <w:pPr>
              <w:jc w:val="center"/>
              <w:rPr>
                <w:rFonts w:ascii="宋体" w:hAnsi="宋体" w:hint="eastAsia"/>
                <w:sz w:val="22"/>
                <w:szCs w:val="20"/>
              </w:rPr>
            </w:pPr>
            <w:r w:rsidRPr="006F6C08">
              <w:rPr>
                <w:rFonts w:ascii="宋体" w:hAnsi="宋体" w:hint="eastAsia"/>
                <w:sz w:val="22"/>
                <w:szCs w:val="20"/>
              </w:rPr>
              <w:t>学校师生上下学时段、在原有1门2保安基础上，叠加2名保安，加强校园门口安全管理，</w:t>
            </w:r>
            <w:r w:rsidRPr="006F6C08">
              <w:rPr>
                <w:rFonts w:ascii="宋体" w:hAnsi="宋体"/>
                <w:sz w:val="22"/>
                <w:szCs w:val="20"/>
              </w:rPr>
              <w:t>须持有保安员证</w:t>
            </w:r>
          </w:p>
        </w:tc>
        <w:tc>
          <w:tcPr>
            <w:tcW w:w="1850" w:type="dxa"/>
            <w:vAlign w:val="center"/>
          </w:tcPr>
          <w:p w14:paraId="65CDF878" w14:textId="77777777" w:rsidR="004D316B" w:rsidRPr="006F6C08" w:rsidRDefault="004D316B" w:rsidP="00FF6538">
            <w:pPr>
              <w:widowControl/>
              <w:jc w:val="center"/>
              <w:rPr>
                <w:rFonts w:ascii="宋体" w:hAnsi="宋体" w:hint="eastAsia"/>
                <w:sz w:val="22"/>
                <w:szCs w:val="20"/>
              </w:rPr>
            </w:pPr>
            <w:r w:rsidRPr="006F6C08">
              <w:rPr>
                <w:rFonts w:ascii="宋体" w:hAnsi="宋体" w:cs="宋体" w:hint="eastAsia"/>
                <w:color w:val="000000"/>
                <w:sz w:val="22"/>
                <w:szCs w:val="20"/>
              </w:rPr>
              <w:t>周一～周五</w:t>
            </w:r>
          </w:p>
          <w:p w14:paraId="29C200C4" w14:textId="77777777" w:rsidR="004D316B" w:rsidRPr="006F6C08" w:rsidRDefault="004D316B" w:rsidP="00FF6538">
            <w:pPr>
              <w:widowControl/>
              <w:jc w:val="center"/>
              <w:rPr>
                <w:rFonts w:ascii="宋体" w:hAnsi="宋体" w:cs="宋体" w:hint="eastAsia"/>
                <w:color w:val="000000"/>
                <w:sz w:val="22"/>
                <w:szCs w:val="20"/>
              </w:rPr>
            </w:pPr>
            <w:r w:rsidRPr="006F6C08">
              <w:rPr>
                <w:rFonts w:ascii="宋体" w:hAnsi="宋体" w:cs="宋体" w:hint="eastAsia"/>
                <w:color w:val="000000"/>
                <w:sz w:val="22"/>
                <w:szCs w:val="20"/>
              </w:rPr>
              <w:t>7:00-8:00</w:t>
            </w:r>
          </w:p>
          <w:p w14:paraId="12A42BA2" w14:textId="77777777" w:rsidR="004D316B" w:rsidRPr="006F6C08" w:rsidRDefault="004D316B" w:rsidP="00FF6538">
            <w:pPr>
              <w:widowControl/>
              <w:jc w:val="center"/>
              <w:rPr>
                <w:rFonts w:ascii="宋体" w:hAnsi="宋体" w:hint="eastAsia"/>
                <w:sz w:val="22"/>
                <w:szCs w:val="20"/>
              </w:rPr>
            </w:pPr>
            <w:r w:rsidRPr="006F6C08">
              <w:rPr>
                <w:rFonts w:ascii="宋体" w:hAnsi="宋体" w:cs="宋体" w:hint="eastAsia"/>
                <w:color w:val="000000"/>
                <w:sz w:val="22"/>
                <w:szCs w:val="20"/>
              </w:rPr>
              <w:t>16:00-17:00</w:t>
            </w:r>
          </w:p>
        </w:tc>
      </w:tr>
      <w:tr w:rsidR="004D316B" w:rsidRPr="006F6C08" w14:paraId="69820E26" w14:textId="77777777" w:rsidTr="0066376F">
        <w:trPr>
          <w:jc w:val="center"/>
        </w:trPr>
        <w:tc>
          <w:tcPr>
            <w:tcW w:w="1260" w:type="dxa"/>
            <w:vAlign w:val="center"/>
          </w:tcPr>
          <w:p w14:paraId="61DB6B15"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工程部</w:t>
            </w:r>
          </w:p>
        </w:tc>
        <w:tc>
          <w:tcPr>
            <w:tcW w:w="1150" w:type="dxa"/>
            <w:vAlign w:val="center"/>
          </w:tcPr>
          <w:p w14:paraId="39A7DC85" w14:textId="77777777" w:rsidR="004D316B" w:rsidRPr="006F6C08" w:rsidRDefault="004D316B" w:rsidP="00FF6538">
            <w:pPr>
              <w:jc w:val="center"/>
              <w:rPr>
                <w:rFonts w:ascii="宋体" w:hAnsi="宋体" w:hint="eastAsia"/>
                <w:sz w:val="22"/>
                <w:szCs w:val="20"/>
              </w:rPr>
            </w:pPr>
            <w:r w:rsidRPr="006F6C08">
              <w:rPr>
                <w:rFonts w:ascii="宋体" w:hAnsi="宋体" w:hint="eastAsia"/>
                <w:sz w:val="22"/>
                <w:szCs w:val="20"/>
              </w:rPr>
              <w:t>1</w:t>
            </w:r>
          </w:p>
        </w:tc>
        <w:tc>
          <w:tcPr>
            <w:tcW w:w="1547" w:type="dxa"/>
            <w:vAlign w:val="center"/>
          </w:tcPr>
          <w:p w14:paraId="77C3B6A0"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维修工</w:t>
            </w:r>
          </w:p>
        </w:tc>
        <w:tc>
          <w:tcPr>
            <w:tcW w:w="3816" w:type="dxa"/>
            <w:vAlign w:val="center"/>
          </w:tcPr>
          <w:p w14:paraId="2A420FF0" w14:textId="77777777" w:rsidR="004D316B" w:rsidRPr="006F6C08" w:rsidRDefault="004D316B" w:rsidP="00FF6538">
            <w:pPr>
              <w:jc w:val="center"/>
              <w:rPr>
                <w:rFonts w:ascii="宋体" w:hAnsi="宋体" w:hint="eastAsia"/>
                <w:sz w:val="22"/>
                <w:szCs w:val="20"/>
              </w:rPr>
            </w:pPr>
            <w:r w:rsidRPr="006F6C08">
              <w:rPr>
                <w:rFonts w:ascii="宋体" w:hAnsi="宋体"/>
                <w:sz w:val="22"/>
                <w:szCs w:val="20"/>
              </w:rPr>
              <w:t>全面负责校区内水、电的零星常规维修、须持有电工操作证</w:t>
            </w:r>
          </w:p>
        </w:tc>
        <w:tc>
          <w:tcPr>
            <w:tcW w:w="1850" w:type="dxa"/>
            <w:vAlign w:val="center"/>
          </w:tcPr>
          <w:p w14:paraId="436A2EBF" w14:textId="77777777" w:rsidR="004D316B" w:rsidRPr="006F6C08" w:rsidRDefault="004D316B" w:rsidP="00FF6538">
            <w:pPr>
              <w:widowControl/>
              <w:jc w:val="center"/>
              <w:rPr>
                <w:rFonts w:ascii="宋体" w:hAnsi="宋体" w:hint="eastAsia"/>
                <w:sz w:val="22"/>
                <w:szCs w:val="20"/>
              </w:rPr>
            </w:pPr>
            <w:r w:rsidRPr="006F6C08">
              <w:rPr>
                <w:rFonts w:ascii="宋体" w:hAnsi="宋体" w:cs="宋体" w:hint="eastAsia"/>
                <w:color w:val="000000"/>
                <w:sz w:val="22"/>
                <w:szCs w:val="20"/>
              </w:rPr>
              <w:t>周一～周五</w:t>
            </w:r>
          </w:p>
          <w:p w14:paraId="5B9036F1" w14:textId="77777777" w:rsidR="004D316B" w:rsidRPr="006F6C08" w:rsidRDefault="004D316B" w:rsidP="00FF6538">
            <w:pPr>
              <w:widowControl/>
              <w:jc w:val="center"/>
              <w:rPr>
                <w:rFonts w:ascii="宋体" w:hAnsi="宋体" w:cs="宋体" w:hint="eastAsia"/>
                <w:color w:val="000000"/>
                <w:sz w:val="22"/>
                <w:szCs w:val="20"/>
              </w:rPr>
            </w:pPr>
            <w:r w:rsidRPr="006F6C08">
              <w:rPr>
                <w:rFonts w:ascii="宋体" w:hAnsi="宋体" w:cs="宋体" w:hint="eastAsia"/>
                <w:color w:val="000000"/>
                <w:sz w:val="22"/>
                <w:szCs w:val="20"/>
              </w:rPr>
              <w:t>7:00-11:00</w:t>
            </w:r>
          </w:p>
          <w:p w14:paraId="4698A86C" w14:textId="77777777" w:rsidR="004D316B" w:rsidRPr="006F6C08" w:rsidRDefault="004D316B" w:rsidP="00FF6538">
            <w:pPr>
              <w:widowControl/>
              <w:jc w:val="center"/>
              <w:rPr>
                <w:rFonts w:ascii="宋体" w:hAnsi="宋体" w:hint="eastAsia"/>
                <w:sz w:val="22"/>
                <w:szCs w:val="20"/>
              </w:rPr>
            </w:pPr>
            <w:r w:rsidRPr="006F6C08">
              <w:rPr>
                <w:rFonts w:ascii="宋体" w:hAnsi="宋体" w:cs="宋体" w:hint="eastAsia"/>
                <w:color w:val="000000"/>
                <w:sz w:val="22"/>
                <w:szCs w:val="20"/>
              </w:rPr>
              <w:t>12:30-16:30</w:t>
            </w:r>
          </w:p>
        </w:tc>
      </w:tr>
      <w:tr w:rsidR="004D316B" w:rsidRPr="006F6C08" w14:paraId="0589C588" w14:textId="77777777" w:rsidTr="0066376F">
        <w:trPr>
          <w:jc w:val="center"/>
        </w:trPr>
        <w:tc>
          <w:tcPr>
            <w:tcW w:w="1260" w:type="dxa"/>
            <w:vAlign w:val="center"/>
          </w:tcPr>
          <w:p w14:paraId="3D65BC9E" w14:textId="77777777" w:rsidR="004D316B" w:rsidRPr="006F6C08" w:rsidRDefault="004D316B" w:rsidP="00FF6538">
            <w:pPr>
              <w:jc w:val="center"/>
              <w:rPr>
                <w:rFonts w:ascii="宋体" w:hAnsi="宋体" w:hint="eastAsia"/>
                <w:sz w:val="22"/>
                <w:szCs w:val="20"/>
              </w:rPr>
            </w:pPr>
            <w:r>
              <w:rPr>
                <w:rFonts w:ascii="宋体" w:hAnsi="宋体" w:hint="eastAsia"/>
                <w:sz w:val="22"/>
                <w:szCs w:val="20"/>
              </w:rPr>
              <w:t>绿化部</w:t>
            </w:r>
          </w:p>
        </w:tc>
        <w:tc>
          <w:tcPr>
            <w:tcW w:w="1150" w:type="dxa"/>
            <w:vAlign w:val="center"/>
          </w:tcPr>
          <w:p w14:paraId="0301DA0F" w14:textId="77777777" w:rsidR="004D316B" w:rsidRPr="006F6C08" w:rsidRDefault="004D316B" w:rsidP="00FF6538">
            <w:pPr>
              <w:jc w:val="center"/>
              <w:rPr>
                <w:rFonts w:ascii="宋体" w:hAnsi="宋体" w:hint="eastAsia"/>
                <w:sz w:val="22"/>
                <w:szCs w:val="20"/>
              </w:rPr>
            </w:pPr>
            <w:r w:rsidRPr="006F6C08">
              <w:rPr>
                <w:rFonts w:ascii="宋体" w:hAnsi="宋体" w:hint="eastAsia"/>
                <w:sz w:val="22"/>
                <w:szCs w:val="20"/>
              </w:rPr>
              <w:t>1</w:t>
            </w:r>
          </w:p>
        </w:tc>
        <w:tc>
          <w:tcPr>
            <w:tcW w:w="1547" w:type="dxa"/>
            <w:vAlign w:val="center"/>
          </w:tcPr>
          <w:p w14:paraId="7917310F" w14:textId="77777777" w:rsidR="004D316B" w:rsidRPr="006F6C08" w:rsidRDefault="004D316B" w:rsidP="00FF6538">
            <w:pPr>
              <w:jc w:val="center"/>
              <w:rPr>
                <w:rFonts w:ascii="宋体" w:hAnsi="宋体" w:hint="eastAsia"/>
                <w:sz w:val="22"/>
                <w:szCs w:val="20"/>
              </w:rPr>
            </w:pPr>
            <w:r w:rsidRPr="006F6C08">
              <w:rPr>
                <w:rFonts w:ascii="宋体" w:hAnsi="宋体" w:hint="eastAsia"/>
                <w:sz w:val="22"/>
                <w:szCs w:val="20"/>
              </w:rPr>
              <w:t>绿化养护</w:t>
            </w:r>
          </w:p>
        </w:tc>
        <w:tc>
          <w:tcPr>
            <w:tcW w:w="3816" w:type="dxa"/>
            <w:vAlign w:val="center"/>
          </w:tcPr>
          <w:p w14:paraId="09C214D3" w14:textId="77777777" w:rsidR="004D316B" w:rsidRPr="006F6C08" w:rsidRDefault="004D316B" w:rsidP="00FF6538">
            <w:pPr>
              <w:jc w:val="center"/>
              <w:rPr>
                <w:rFonts w:ascii="宋体" w:hAnsi="宋体" w:hint="eastAsia"/>
                <w:sz w:val="22"/>
                <w:szCs w:val="20"/>
              </w:rPr>
            </w:pPr>
            <w:r w:rsidRPr="006F6C08">
              <w:rPr>
                <w:rFonts w:ascii="宋体" w:hAnsi="宋体" w:hint="eastAsia"/>
                <w:sz w:val="22"/>
                <w:szCs w:val="20"/>
              </w:rPr>
              <w:t>负责学校所有绿化维护工作</w:t>
            </w:r>
          </w:p>
        </w:tc>
        <w:tc>
          <w:tcPr>
            <w:tcW w:w="1850" w:type="dxa"/>
            <w:vAlign w:val="center"/>
          </w:tcPr>
          <w:p w14:paraId="75A59D51" w14:textId="77777777" w:rsidR="004D316B" w:rsidRPr="006F6C08" w:rsidRDefault="004D316B" w:rsidP="00FF6538">
            <w:pPr>
              <w:widowControl/>
              <w:jc w:val="center"/>
              <w:rPr>
                <w:rFonts w:ascii="宋体" w:hAnsi="宋体" w:hint="eastAsia"/>
                <w:sz w:val="22"/>
                <w:szCs w:val="20"/>
              </w:rPr>
            </w:pPr>
            <w:r w:rsidRPr="006F6C08">
              <w:rPr>
                <w:rFonts w:ascii="宋体" w:hAnsi="宋体" w:cs="宋体" w:hint="eastAsia"/>
                <w:color w:val="000000"/>
                <w:sz w:val="22"/>
                <w:szCs w:val="20"/>
              </w:rPr>
              <w:t>周一～周五</w:t>
            </w:r>
          </w:p>
          <w:p w14:paraId="6D91353E" w14:textId="77777777" w:rsidR="004D316B" w:rsidRPr="006F6C08" w:rsidRDefault="004D316B" w:rsidP="00FF6538">
            <w:pPr>
              <w:widowControl/>
              <w:jc w:val="center"/>
              <w:rPr>
                <w:rFonts w:ascii="宋体" w:hAnsi="宋体" w:cs="宋体" w:hint="eastAsia"/>
                <w:color w:val="000000"/>
                <w:sz w:val="22"/>
                <w:szCs w:val="20"/>
              </w:rPr>
            </w:pPr>
            <w:r w:rsidRPr="006F6C08">
              <w:rPr>
                <w:rFonts w:ascii="宋体" w:hAnsi="宋体" w:cs="宋体" w:hint="eastAsia"/>
                <w:color w:val="000000"/>
                <w:sz w:val="22"/>
                <w:szCs w:val="20"/>
              </w:rPr>
              <w:t>7:00-11:00</w:t>
            </w:r>
          </w:p>
          <w:p w14:paraId="76B47F6F" w14:textId="77777777" w:rsidR="004D316B" w:rsidRPr="006F6C08" w:rsidRDefault="004D316B" w:rsidP="00FF6538">
            <w:pPr>
              <w:widowControl/>
              <w:jc w:val="center"/>
              <w:rPr>
                <w:rFonts w:ascii="宋体" w:hAnsi="宋体" w:cs="宋体" w:hint="eastAsia"/>
                <w:color w:val="000000"/>
                <w:sz w:val="22"/>
                <w:szCs w:val="20"/>
              </w:rPr>
            </w:pPr>
            <w:r w:rsidRPr="006F6C08">
              <w:rPr>
                <w:rFonts w:ascii="宋体" w:hAnsi="宋体" w:cs="宋体" w:hint="eastAsia"/>
                <w:color w:val="000000"/>
                <w:sz w:val="22"/>
                <w:szCs w:val="20"/>
              </w:rPr>
              <w:t>12:30-16:30</w:t>
            </w:r>
          </w:p>
        </w:tc>
      </w:tr>
      <w:tr w:rsidR="004D316B" w:rsidRPr="006F6C08" w14:paraId="7858933F" w14:textId="77777777" w:rsidTr="0066376F">
        <w:trPr>
          <w:jc w:val="center"/>
        </w:trPr>
        <w:tc>
          <w:tcPr>
            <w:tcW w:w="1260" w:type="dxa"/>
            <w:vAlign w:val="center"/>
          </w:tcPr>
          <w:p w14:paraId="116B9DCB" w14:textId="77777777" w:rsidR="004D316B" w:rsidRPr="006F6C08" w:rsidRDefault="004D316B" w:rsidP="00FF6538">
            <w:pPr>
              <w:jc w:val="center"/>
              <w:rPr>
                <w:rFonts w:ascii="宋体" w:hAnsi="宋体" w:hint="eastAsia"/>
                <w:sz w:val="22"/>
                <w:szCs w:val="20"/>
              </w:rPr>
            </w:pPr>
            <w:r>
              <w:rPr>
                <w:rFonts w:ascii="宋体" w:hAnsi="宋体" w:hint="eastAsia"/>
                <w:sz w:val="22"/>
                <w:szCs w:val="20"/>
              </w:rPr>
              <w:t>后勤部</w:t>
            </w:r>
          </w:p>
        </w:tc>
        <w:tc>
          <w:tcPr>
            <w:tcW w:w="1150" w:type="dxa"/>
            <w:vAlign w:val="center"/>
          </w:tcPr>
          <w:p w14:paraId="68912EBD" w14:textId="77777777" w:rsidR="004D316B" w:rsidRPr="006F6C08" w:rsidRDefault="004D316B" w:rsidP="00FF6538">
            <w:pPr>
              <w:jc w:val="center"/>
              <w:rPr>
                <w:rFonts w:ascii="宋体" w:hAnsi="宋体" w:hint="eastAsia"/>
                <w:sz w:val="22"/>
                <w:szCs w:val="20"/>
              </w:rPr>
            </w:pPr>
            <w:r w:rsidRPr="006F6C08">
              <w:rPr>
                <w:rFonts w:ascii="宋体" w:hAnsi="宋体" w:hint="eastAsia"/>
                <w:sz w:val="22"/>
                <w:szCs w:val="20"/>
              </w:rPr>
              <w:t>1</w:t>
            </w:r>
          </w:p>
        </w:tc>
        <w:tc>
          <w:tcPr>
            <w:tcW w:w="1547" w:type="dxa"/>
            <w:vAlign w:val="center"/>
          </w:tcPr>
          <w:p w14:paraId="24BAF921" w14:textId="77777777" w:rsidR="004D316B" w:rsidRPr="006F6C08" w:rsidRDefault="004D316B" w:rsidP="00FF6538">
            <w:pPr>
              <w:jc w:val="center"/>
              <w:rPr>
                <w:rFonts w:ascii="宋体" w:hAnsi="宋体" w:hint="eastAsia"/>
                <w:sz w:val="22"/>
                <w:szCs w:val="20"/>
              </w:rPr>
            </w:pPr>
            <w:proofErr w:type="gramStart"/>
            <w:r w:rsidRPr="006F6C08">
              <w:rPr>
                <w:rFonts w:ascii="宋体" w:hAnsi="宋体" w:hint="eastAsia"/>
                <w:sz w:val="22"/>
                <w:szCs w:val="20"/>
              </w:rPr>
              <w:t>勤杂员</w:t>
            </w:r>
            <w:proofErr w:type="gramEnd"/>
          </w:p>
        </w:tc>
        <w:tc>
          <w:tcPr>
            <w:tcW w:w="3816" w:type="dxa"/>
            <w:vAlign w:val="center"/>
          </w:tcPr>
          <w:p w14:paraId="33F4331E" w14:textId="77777777" w:rsidR="004D316B" w:rsidRPr="006F6C08" w:rsidRDefault="004D316B" w:rsidP="00FF6538">
            <w:pPr>
              <w:jc w:val="center"/>
              <w:rPr>
                <w:rFonts w:ascii="宋体" w:hAnsi="宋体" w:hint="eastAsia"/>
                <w:sz w:val="22"/>
                <w:szCs w:val="20"/>
              </w:rPr>
            </w:pPr>
            <w:r w:rsidRPr="006F6C08">
              <w:rPr>
                <w:rFonts w:ascii="宋体" w:hAnsi="宋体" w:hint="eastAsia"/>
                <w:sz w:val="22"/>
                <w:szCs w:val="20"/>
              </w:rPr>
              <w:t>负责学校图书管理及日常接待等工作</w:t>
            </w:r>
          </w:p>
        </w:tc>
        <w:tc>
          <w:tcPr>
            <w:tcW w:w="1850" w:type="dxa"/>
            <w:vAlign w:val="center"/>
          </w:tcPr>
          <w:p w14:paraId="3A59CE5B" w14:textId="77777777" w:rsidR="004D316B" w:rsidRPr="006F6C08" w:rsidRDefault="004D316B" w:rsidP="00FF6538">
            <w:pPr>
              <w:widowControl/>
              <w:jc w:val="center"/>
              <w:rPr>
                <w:rFonts w:ascii="宋体" w:hAnsi="宋体" w:hint="eastAsia"/>
                <w:sz w:val="22"/>
                <w:szCs w:val="20"/>
              </w:rPr>
            </w:pPr>
            <w:r w:rsidRPr="006F6C08">
              <w:rPr>
                <w:rFonts w:ascii="宋体" w:hAnsi="宋体" w:cs="宋体" w:hint="eastAsia"/>
                <w:color w:val="000000"/>
                <w:sz w:val="22"/>
                <w:szCs w:val="20"/>
              </w:rPr>
              <w:t>周一～周五</w:t>
            </w:r>
          </w:p>
          <w:p w14:paraId="224E4556" w14:textId="77777777" w:rsidR="004D316B" w:rsidRPr="006F6C08" w:rsidRDefault="004D316B" w:rsidP="00FF6538">
            <w:pPr>
              <w:widowControl/>
              <w:jc w:val="center"/>
              <w:rPr>
                <w:rFonts w:ascii="宋体" w:hAnsi="宋体" w:cs="宋体" w:hint="eastAsia"/>
                <w:color w:val="000000"/>
                <w:sz w:val="22"/>
                <w:szCs w:val="20"/>
              </w:rPr>
            </w:pPr>
            <w:r w:rsidRPr="006F6C08">
              <w:rPr>
                <w:rFonts w:ascii="宋体" w:hAnsi="宋体" w:cs="宋体" w:hint="eastAsia"/>
                <w:color w:val="000000"/>
                <w:sz w:val="22"/>
                <w:szCs w:val="20"/>
              </w:rPr>
              <w:t>7:00-11:00</w:t>
            </w:r>
          </w:p>
          <w:p w14:paraId="2FC6CAA3" w14:textId="77777777" w:rsidR="004D316B" w:rsidRPr="006F6C08" w:rsidRDefault="004D316B" w:rsidP="00FF6538">
            <w:pPr>
              <w:widowControl/>
              <w:jc w:val="center"/>
              <w:rPr>
                <w:rFonts w:ascii="宋体" w:hAnsi="宋体" w:cs="宋体" w:hint="eastAsia"/>
                <w:color w:val="000000"/>
                <w:sz w:val="22"/>
                <w:szCs w:val="20"/>
              </w:rPr>
            </w:pPr>
            <w:r w:rsidRPr="006F6C08">
              <w:rPr>
                <w:rFonts w:ascii="宋体" w:hAnsi="宋体" w:cs="宋体" w:hint="eastAsia"/>
                <w:color w:val="000000"/>
                <w:sz w:val="22"/>
                <w:szCs w:val="20"/>
              </w:rPr>
              <w:t>12:30-16:30</w:t>
            </w:r>
          </w:p>
        </w:tc>
      </w:tr>
    </w:tbl>
    <w:p w14:paraId="7915D563" w14:textId="77777777" w:rsidR="004D316B" w:rsidRDefault="004D316B" w:rsidP="004D3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kern w:val="0"/>
          <w:sz w:val="22"/>
          <w:u w:val="single"/>
        </w:rPr>
      </w:pPr>
    </w:p>
    <w:p w14:paraId="55A840C2" w14:textId="77777777" w:rsidR="004D316B" w:rsidRDefault="004D316B" w:rsidP="004D3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kern w:val="0"/>
          <w:sz w:val="22"/>
          <w:u w:val="single"/>
        </w:rPr>
      </w:pPr>
    </w:p>
    <w:p w14:paraId="32C92DD1" w14:textId="77777777" w:rsidR="004D316B" w:rsidRDefault="004D316B" w:rsidP="004D3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14:paraId="6AEF6E82"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p>
    <w:p w14:paraId="7E6F6B48"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1373A551"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5699C727" w14:textId="77777777" w:rsidR="004D316B" w:rsidRDefault="004D316B" w:rsidP="004D316B">
      <w:pPr>
        <w:adjustRightInd w:val="0"/>
        <w:snapToGrid w:val="0"/>
        <w:spacing w:line="300" w:lineRule="auto"/>
        <w:ind w:left="440"/>
        <w:jc w:val="left"/>
        <w:rPr>
          <w:rFonts w:ascii="Times New Roman" w:hAnsi="Times New Roman"/>
          <w:sz w:val="22"/>
        </w:rPr>
      </w:pPr>
      <w:r>
        <w:rPr>
          <w:rFonts w:ascii="Times New Roman" w:hAnsi="Times New Roman"/>
          <w:sz w:val="22"/>
        </w:rPr>
        <w:t>物业部门设置经理或现场主管负责学校物业服务管理和监督工作。</w:t>
      </w:r>
    </w:p>
    <w:p w14:paraId="6479FBE2" w14:textId="77777777" w:rsidR="004D316B" w:rsidRDefault="004D316B" w:rsidP="004D316B">
      <w:pPr>
        <w:adjustRightInd w:val="0"/>
        <w:snapToGrid w:val="0"/>
        <w:spacing w:line="300" w:lineRule="auto"/>
        <w:ind w:left="440"/>
        <w:jc w:val="left"/>
        <w:rPr>
          <w:rFonts w:ascii="Times New Roman" w:hAnsi="Times New Roman"/>
          <w:sz w:val="22"/>
        </w:rPr>
      </w:pPr>
      <w:r>
        <w:rPr>
          <w:rFonts w:ascii="Times New Roman" w:hAnsi="Times New Roman"/>
          <w:sz w:val="22"/>
        </w:rPr>
        <w:lastRenderedPageBreak/>
        <w:t>物业服务包括</w:t>
      </w:r>
      <w:r>
        <w:rPr>
          <w:rFonts w:ascii="Times New Roman" w:hAnsi="Times New Roman" w:hint="eastAsia"/>
          <w:sz w:val="22"/>
        </w:rPr>
        <w:t>管理部、保安部、</w:t>
      </w:r>
      <w:r>
        <w:rPr>
          <w:rFonts w:ascii="Times New Roman" w:hAnsi="Times New Roman"/>
          <w:sz w:val="22"/>
        </w:rPr>
        <w:t>保洁部、绿化</w:t>
      </w:r>
      <w:r>
        <w:rPr>
          <w:rFonts w:ascii="Times New Roman" w:hAnsi="Times New Roman" w:hint="eastAsia"/>
          <w:sz w:val="22"/>
        </w:rPr>
        <w:t>部、工程部和后勤部</w:t>
      </w:r>
      <w:r>
        <w:rPr>
          <w:rFonts w:ascii="Times New Roman" w:hAnsi="Times New Roman"/>
          <w:sz w:val="22"/>
        </w:rPr>
        <w:t>。</w:t>
      </w:r>
    </w:p>
    <w:p w14:paraId="36C0E957"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21C4791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0966099A"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2A8B0CC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3376BC43"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①</w:t>
      </w:r>
      <w:r>
        <w:rPr>
          <w:rFonts w:ascii="Times New Roman" w:hAnsi="Times New Roman"/>
          <w:sz w:val="22"/>
        </w:rPr>
        <w:t>学校物业公司在分管领导、办公事务部的领导、监督下进行工作。</w:t>
      </w:r>
    </w:p>
    <w:p w14:paraId="6D211B1F"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②</w:t>
      </w:r>
      <w:r>
        <w:rPr>
          <w:rFonts w:ascii="Times New Roman" w:hAnsi="Times New Roman"/>
          <w:sz w:val="22"/>
        </w:rPr>
        <w:t>每周定期召开例会，总结上周工作，沟通、协调本周工作。</w:t>
      </w:r>
    </w:p>
    <w:p w14:paraId="2A1A6ABA"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③</w:t>
      </w:r>
      <w:r>
        <w:rPr>
          <w:rFonts w:ascii="Times New Roman" w:hAnsi="Times New Roman"/>
          <w:sz w:val="22"/>
        </w:rPr>
        <w:t>不定时召开专项会议，进行专题讨论。</w:t>
      </w:r>
    </w:p>
    <w:p w14:paraId="527D1BCA"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④</w:t>
      </w:r>
      <w:r>
        <w:rPr>
          <w:rFonts w:ascii="Times New Roman" w:hAnsi="Times New Roman"/>
          <w:sz w:val="22"/>
        </w:rPr>
        <w:t>群众监督，每月对各服务公司工作进行监督。</w:t>
      </w:r>
    </w:p>
    <w:p w14:paraId="249FF365"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⑤</w:t>
      </w:r>
      <w:r>
        <w:rPr>
          <w:rFonts w:ascii="Times New Roman" w:hAnsi="Times New Roman"/>
          <w:sz w:val="22"/>
        </w:rPr>
        <w:t>每月定期召开办公考核会，对各服务公司进行考核。</w:t>
      </w:r>
    </w:p>
    <w:p w14:paraId="27492975"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⑥</w:t>
      </w:r>
      <w:r>
        <w:rPr>
          <w:rFonts w:ascii="Times New Roman" w:hAnsi="Times New Roman"/>
          <w:sz w:val="22"/>
        </w:rPr>
        <w:t>定期召开联席会议，通过联席会议，分期进行工作总结和工作计划。</w:t>
      </w:r>
    </w:p>
    <w:p w14:paraId="3CC8371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⑦</w:t>
      </w:r>
      <w:r>
        <w:rPr>
          <w:rFonts w:ascii="Times New Roman" w:hAnsi="Times New Roman"/>
          <w:sz w:val="22"/>
        </w:rPr>
        <w:t>不定期参加后勤会议，对存在的问题进行现场沟通。</w:t>
      </w:r>
    </w:p>
    <w:p w14:paraId="67F608B4"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9.2.</w:t>
      </w:r>
      <w:r>
        <w:rPr>
          <w:rFonts w:ascii="Times New Roman" w:hAnsi="Times New Roman" w:hint="eastAsia"/>
          <w:bCs/>
          <w:sz w:val="22"/>
        </w:rPr>
        <w:t>3</w:t>
      </w:r>
      <w:r>
        <w:rPr>
          <w:rFonts w:ascii="Times New Roman" w:hAnsi="Times New Roman"/>
          <w:bCs/>
          <w:sz w:val="22"/>
        </w:rPr>
        <w:t>管理团队要求</w:t>
      </w:r>
    </w:p>
    <w:p w14:paraId="64B8C6B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具有多年相关工作经验。</w:t>
      </w:r>
    </w:p>
    <w:p w14:paraId="1FAB6452"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0D346679"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2E4BEAC7"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w:t>
      </w:r>
      <w:proofErr w:type="gramStart"/>
      <w:r>
        <w:rPr>
          <w:rFonts w:ascii="Times New Roman" w:hAnsi="Times New Roman"/>
          <w:sz w:val="22"/>
        </w:rPr>
        <w:t>措</w:t>
      </w:r>
      <w:proofErr w:type="gramEnd"/>
      <w:r>
        <w:rPr>
          <w:rFonts w:ascii="Times New Roman" w:hAnsi="Times New Roman"/>
          <w:sz w:val="22"/>
        </w:rPr>
        <w:t>。</w:t>
      </w:r>
    </w:p>
    <w:p w14:paraId="317A9E53"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48189B50"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730B18A3"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9.3.1 </w:t>
      </w:r>
      <w:r>
        <w:rPr>
          <w:rFonts w:ascii="Times New Roman" w:hAnsi="Times New Roman" w:hint="eastAsia"/>
          <w:bCs/>
          <w:sz w:val="22"/>
        </w:rPr>
        <w:t>管理部</w:t>
      </w:r>
    </w:p>
    <w:p w14:paraId="0BBD177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703AA3AB"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14A5DD19"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3A1FB2DE"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6D1DBD9F"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290067D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0F9C45F3"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79344082"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649BB522"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4480C792"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1B750D4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748BED9B"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37273AB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7704251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750EEBEB"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587D823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61F87A53"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1479AAE8"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17</w:t>
      </w:r>
      <w:r>
        <w:rPr>
          <w:rFonts w:ascii="Times New Roman" w:hAnsi="Times New Roman"/>
          <w:bCs/>
          <w:sz w:val="22"/>
        </w:rPr>
        <w:t>、负责制订下属员工培训计划，定期进行业务指导与业务技能培训；</w:t>
      </w:r>
    </w:p>
    <w:p w14:paraId="1A9E373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42B8DD8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49180FE9"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3B27457F"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6CA1E988"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1A8902CA"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153CC6F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57A8D0EF"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0264424F"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5B50903D"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3CBA4F33" w14:textId="77777777" w:rsidR="004D316B" w:rsidRDefault="004D316B" w:rsidP="004D316B">
      <w:pPr>
        <w:tabs>
          <w:tab w:val="left" w:pos="7200"/>
        </w:tabs>
        <w:adjustRightInd w:val="0"/>
        <w:snapToGrid w:val="0"/>
        <w:spacing w:line="300" w:lineRule="auto"/>
        <w:ind w:firstLineChars="200" w:firstLine="442"/>
        <w:jc w:val="left"/>
        <w:rPr>
          <w:rFonts w:ascii="Times New Roman" w:hAnsi="Times New Roman"/>
          <w:b/>
          <w:bCs/>
          <w:sz w:val="22"/>
        </w:rPr>
      </w:pPr>
      <w:bookmarkStart w:id="25" w:name="_Hlk168682188"/>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bookmarkEnd w:id="25"/>
    <w:p w14:paraId="527D3C9B"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298AE16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身体健康，工作勤劳，文化程度大专及以上；具有多年工作经验；工作业绩：从事学校、酒店、小区物业或者商业物业管理工作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4FF6C147"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p>
    <w:p w14:paraId="4861A0D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9.3.2</w:t>
      </w:r>
      <w:r>
        <w:rPr>
          <w:rFonts w:ascii="Times New Roman" w:hAnsi="Times New Roman" w:hint="eastAsia"/>
          <w:bCs/>
          <w:sz w:val="22"/>
        </w:rPr>
        <w:t>保洁部</w:t>
      </w:r>
    </w:p>
    <w:p w14:paraId="64649FCA"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服务范围：校内</w:t>
      </w:r>
    </w:p>
    <w:p w14:paraId="0352E500"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1E27D199"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、负责指定区域的清洁、保洁和垃圾清运工作。</w:t>
      </w:r>
    </w:p>
    <w:p w14:paraId="78A08E95"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、按照计划卫生要求做好本区域的计划卫生。</w:t>
      </w:r>
    </w:p>
    <w:p w14:paraId="428ADD38"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、根据管理处的工作安排，协助做好本区域的服务工作。</w:t>
      </w:r>
    </w:p>
    <w:p w14:paraId="6455872E"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、负责消杀、灭虫工作。</w:t>
      </w:r>
    </w:p>
    <w:p w14:paraId="402FE7BF"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、完成上级交办的其他工作。</w:t>
      </w:r>
    </w:p>
    <w:p w14:paraId="08DA63C8"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总体要求</w:t>
      </w:r>
    </w:p>
    <w:p w14:paraId="3D329785"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proofErr w:type="gramStart"/>
      <w:r>
        <w:rPr>
          <w:rFonts w:ascii="Times New Roman" w:hAnsi="Times New Roman"/>
          <w:bCs/>
          <w:sz w:val="22"/>
        </w:rPr>
        <w:t>一</w:t>
      </w:r>
      <w:proofErr w:type="gramEnd"/>
      <w:r>
        <w:rPr>
          <w:rFonts w:ascii="Times New Roman" w:hAnsi="Times New Roman"/>
          <w:bCs/>
          <w:sz w:val="22"/>
        </w:rPr>
        <w:t>)</w:t>
      </w:r>
      <w:r>
        <w:rPr>
          <w:rFonts w:ascii="Times New Roman" w:hAnsi="Times New Roman"/>
          <w:bCs/>
          <w:sz w:val="22"/>
        </w:rPr>
        <w:t>环境卫生与保洁管理</w:t>
      </w:r>
    </w:p>
    <w:p w14:paraId="58EB951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、请专业清洁人员组建公共卫生清洁班，尽可能使用机械化设备用于路面保洁，每天打扫公共部分做到杂物、废弃物立即清理。</w:t>
      </w:r>
    </w:p>
    <w:p w14:paraId="60C29F84"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、楼内垃圾实行袋装化，在各楼层公共部位设立公共垃圾箱，在露天公共部位设立杂物箱，由清洁工清运、处理。</w:t>
      </w:r>
    </w:p>
    <w:p w14:paraId="256E6BD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、管理区域垃圾实行分类收集（有机垃圾、无机垃圾、有害垃圾），从而达到更高层次的环保</w:t>
      </w:r>
      <w:r>
        <w:rPr>
          <w:rFonts w:ascii="Times New Roman" w:hAnsi="Times New Roman"/>
          <w:bCs/>
          <w:sz w:val="22"/>
        </w:rPr>
        <w:lastRenderedPageBreak/>
        <w:t>效果。</w:t>
      </w:r>
    </w:p>
    <w:p w14:paraId="182BC544"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、及时清扫大区域地面积水、垃圾、烟头等，使地面保持干净、无杂物、无积水等。</w:t>
      </w:r>
    </w:p>
    <w:p w14:paraId="623B70FB"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、对公共道路上之汽车道闸、垃圾筒等定期清洁或清洗，停车场、地面道路定期高压冲洗。</w:t>
      </w:r>
    </w:p>
    <w:p w14:paraId="1D6A3EA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、对设备、设施的表面进行清洁、抹净处理，保持洁净。</w:t>
      </w:r>
    </w:p>
    <w:p w14:paraId="0FF15A1E"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、定期对设施、设备各类金属表层或表面使用专用保洁剂或防锈处理，保持光亮洁净。</w:t>
      </w:r>
    </w:p>
    <w:p w14:paraId="391AEA25"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、将楼层的垃圾清运、处理，对楼内公共设施进行擦抹保洁。</w:t>
      </w:r>
    </w:p>
    <w:p w14:paraId="58955E9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、对人员出入频繁之地，进行不间断的走动保洁。</w:t>
      </w:r>
    </w:p>
    <w:p w14:paraId="755A95D4"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、清扫、</w:t>
      </w:r>
      <w:proofErr w:type="gramStart"/>
      <w:r>
        <w:rPr>
          <w:rFonts w:ascii="Times New Roman" w:hAnsi="Times New Roman"/>
          <w:bCs/>
          <w:sz w:val="22"/>
        </w:rPr>
        <w:t>拖洗属于</w:t>
      </w:r>
      <w:proofErr w:type="gramEnd"/>
      <w:r>
        <w:rPr>
          <w:rFonts w:ascii="Times New Roman" w:hAnsi="Times New Roman"/>
          <w:bCs/>
          <w:sz w:val="22"/>
        </w:rPr>
        <w:t>公共区域室内外的地面。</w:t>
      </w:r>
    </w:p>
    <w:p w14:paraId="2F32D117"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、擦净、</w:t>
      </w:r>
      <w:proofErr w:type="gramStart"/>
      <w:r>
        <w:rPr>
          <w:rFonts w:ascii="Times New Roman" w:hAnsi="Times New Roman"/>
          <w:bCs/>
          <w:sz w:val="22"/>
        </w:rPr>
        <w:t>抹净各楼层</w:t>
      </w:r>
      <w:proofErr w:type="gramEnd"/>
      <w:r>
        <w:rPr>
          <w:rFonts w:ascii="Times New Roman" w:hAnsi="Times New Roman"/>
          <w:bCs/>
          <w:sz w:val="22"/>
        </w:rPr>
        <w:t>内公共教室、会议室、接待室、图书馆、休息室等室内的桌、椅台面、文件柜等家具。</w:t>
      </w:r>
    </w:p>
    <w:p w14:paraId="4B8C288F"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、定期清扫各楼天台、设备机房等部位。</w:t>
      </w:r>
    </w:p>
    <w:p w14:paraId="5AFCE18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、清洗及</w:t>
      </w:r>
      <w:proofErr w:type="gramStart"/>
      <w:r>
        <w:rPr>
          <w:rFonts w:ascii="Times New Roman" w:hAnsi="Times New Roman"/>
          <w:bCs/>
          <w:sz w:val="22"/>
        </w:rPr>
        <w:t>保洁各</w:t>
      </w:r>
      <w:proofErr w:type="gramEnd"/>
      <w:r>
        <w:rPr>
          <w:rFonts w:ascii="Times New Roman" w:hAnsi="Times New Roman"/>
          <w:bCs/>
          <w:sz w:val="22"/>
        </w:rPr>
        <w:t>楼层的洗手间、</w:t>
      </w:r>
      <w:proofErr w:type="gramStart"/>
      <w:r>
        <w:rPr>
          <w:rFonts w:ascii="Times New Roman" w:hAnsi="Times New Roman"/>
          <w:bCs/>
          <w:sz w:val="22"/>
        </w:rPr>
        <w:t>抹净各类</w:t>
      </w:r>
      <w:proofErr w:type="gramEnd"/>
      <w:r>
        <w:rPr>
          <w:rFonts w:ascii="Times New Roman" w:hAnsi="Times New Roman"/>
          <w:bCs/>
          <w:sz w:val="22"/>
        </w:rPr>
        <w:t>洁具等工作。</w:t>
      </w:r>
    </w:p>
    <w:p w14:paraId="32658B68"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、定时收集各楼层内之生活垃圾，并更换垃圾袋，定期清洁垃圾筒等，保持洁净。</w:t>
      </w:r>
    </w:p>
    <w:p w14:paraId="7CA1DC8F"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、定期、定点、定计划使用专业消毒、杀虫害等药剂进行环保消杀工作。</w:t>
      </w:r>
    </w:p>
    <w:p w14:paraId="68975A99"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、按时清运、处理垃圾、定时高压冲洗收集站内外墙壁及地面、定期进行灭虫、消毒。</w:t>
      </w:r>
    </w:p>
    <w:p w14:paraId="117B9B24"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、做好预防常见传染病的日常保洁消杀。</w:t>
      </w:r>
    </w:p>
    <w:p w14:paraId="4DFB7BB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、指定办公室的保洁。</w:t>
      </w:r>
    </w:p>
    <w:p w14:paraId="43C5C178"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、校区内水域保洁。</w:t>
      </w:r>
    </w:p>
    <w:p w14:paraId="149BF5F5"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20</w:t>
      </w:r>
      <w:r>
        <w:rPr>
          <w:rFonts w:ascii="Times New Roman" w:hAnsi="Times New Roman" w:hint="eastAsia"/>
          <w:bCs/>
          <w:sz w:val="22"/>
        </w:rPr>
        <w:t>、做好学校开荒保洁工作（玻璃清洗、地面维护等）。</w:t>
      </w:r>
    </w:p>
    <w:p w14:paraId="3E3777EB"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bCs/>
          <w:sz w:val="22"/>
        </w:rPr>
        <w:t>。具体区域标准要求如下：</w:t>
      </w:r>
    </w:p>
    <w:p w14:paraId="710049E2"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外围及周边道路地面干净无杂物、无积水，无明显污迹、油渍；明沟、窨井内无杂物、无异味；各种标示标牌表面干净无积尘、无水印；路灯表面干净无污渍。</w:t>
      </w:r>
    </w:p>
    <w:p w14:paraId="331F694D"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绿化带及水域内无大件杂物，花台表面干净无污渍，水域内水质清澈，无漂浮物，无青苔等污垢，无异味。</w:t>
      </w:r>
    </w:p>
    <w:p w14:paraId="57176EB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3900123E"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公共教室、会议室、接待室地面、墙面、干净，无灰尘、污渍；天花板、风口目视无灰尘、污渍；桌椅干净，物品摆放整齐、有序。</w:t>
      </w:r>
    </w:p>
    <w:p w14:paraId="52C8963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楼梯及</w:t>
      </w:r>
      <w:proofErr w:type="gramStart"/>
      <w:r>
        <w:rPr>
          <w:rFonts w:ascii="Times New Roman" w:hAnsi="Times New Roman"/>
          <w:bCs/>
          <w:sz w:val="22"/>
        </w:rPr>
        <w:t>楼梯间梯步表面</w:t>
      </w:r>
      <w:proofErr w:type="gramEnd"/>
      <w:r>
        <w:rPr>
          <w:rFonts w:ascii="Times New Roman" w:hAnsi="Times New Roman"/>
          <w:bCs/>
          <w:sz w:val="22"/>
        </w:rPr>
        <w:t>干净无污渍，防滑条</w:t>
      </w:r>
      <w:r>
        <w:rPr>
          <w:rFonts w:ascii="Times New Roman" w:hAnsi="Times New Roman"/>
          <w:bCs/>
          <w:sz w:val="22"/>
        </w:rPr>
        <w:t>(</w:t>
      </w:r>
      <w:r>
        <w:rPr>
          <w:rFonts w:ascii="Times New Roman" w:hAnsi="Times New Roman"/>
          <w:bCs/>
          <w:sz w:val="22"/>
        </w:rPr>
        <w:t>缝</w:t>
      </w:r>
      <w:r>
        <w:rPr>
          <w:rFonts w:ascii="Times New Roman" w:hAnsi="Times New Roman"/>
          <w:bCs/>
          <w:sz w:val="22"/>
        </w:rPr>
        <w:t>)</w:t>
      </w:r>
      <w:r>
        <w:rPr>
          <w:rFonts w:ascii="Times New Roman" w:hAnsi="Times New Roman"/>
          <w:bCs/>
          <w:sz w:val="22"/>
        </w:rPr>
        <w:t>干净，扶手栏杆表面干净无灰尘，防火门及闭门器表面干净无污渍，墙面、天花板无积尘、蛛网。</w:t>
      </w:r>
    </w:p>
    <w:p w14:paraId="74386119"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31F1EC1A"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开水间及清洁间地面干净，无杂物、无积水，地垫摆放整齐干净，天花板干净无蛛网，灯罩表面无积尘、蛛网。</w:t>
      </w:r>
    </w:p>
    <w:p w14:paraId="28FB6A34"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电器设施灯泡、灯管、灯罩无积尘、无污迹。装饰件无积尘、无污迹；开关、插座、</w:t>
      </w:r>
      <w:proofErr w:type="gramStart"/>
      <w:r>
        <w:rPr>
          <w:rFonts w:ascii="Times New Roman" w:hAnsi="Times New Roman"/>
          <w:bCs/>
          <w:sz w:val="22"/>
        </w:rPr>
        <w:t>配电箱无</w:t>
      </w:r>
      <w:r>
        <w:rPr>
          <w:rFonts w:ascii="Times New Roman" w:hAnsi="Times New Roman"/>
          <w:bCs/>
          <w:sz w:val="22"/>
        </w:rPr>
        <w:lastRenderedPageBreak/>
        <w:t>积尘</w:t>
      </w:r>
      <w:proofErr w:type="gramEnd"/>
      <w:r>
        <w:rPr>
          <w:rFonts w:ascii="Times New Roman" w:hAnsi="Times New Roman"/>
          <w:bCs/>
          <w:sz w:val="22"/>
        </w:rPr>
        <w:t>、无明显污迹。</w:t>
      </w:r>
    </w:p>
    <w:p w14:paraId="50260EAD"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垃圾桶及果皮桶、箱按指定位置摆放，</w:t>
      </w:r>
      <w:proofErr w:type="gramStart"/>
      <w:r>
        <w:rPr>
          <w:rFonts w:ascii="Times New Roman" w:hAnsi="Times New Roman"/>
          <w:bCs/>
          <w:sz w:val="22"/>
        </w:rPr>
        <w:t>桶身表面</w:t>
      </w:r>
      <w:proofErr w:type="gramEnd"/>
      <w:r>
        <w:rPr>
          <w:rFonts w:ascii="Times New Roman" w:hAnsi="Times New Roman"/>
          <w:bCs/>
          <w:sz w:val="22"/>
        </w:rPr>
        <w:t>干净无污渍无痰迹；烟灰缸内烟头不应超过</w:t>
      </w:r>
      <w:r>
        <w:rPr>
          <w:rFonts w:ascii="Times New Roman" w:hAnsi="Times New Roman"/>
          <w:bCs/>
          <w:sz w:val="22"/>
        </w:rPr>
        <w:t>3</w:t>
      </w:r>
      <w:r>
        <w:rPr>
          <w:rFonts w:ascii="Times New Roman" w:hAnsi="Times New Roman"/>
          <w:bCs/>
          <w:sz w:val="22"/>
        </w:rPr>
        <w:t>个，垃圾不应超过</w:t>
      </w:r>
      <w:r>
        <w:rPr>
          <w:rFonts w:ascii="Times New Roman" w:hAnsi="Times New Roman"/>
          <w:bCs/>
          <w:sz w:val="22"/>
        </w:rPr>
        <w:t>2</w:t>
      </w:r>
      <w:r>
        <w:rPr>
          <w:rFonts w:ascii="Times New Roman" w:hAnsi="Times New Roman"/>
          <w:bCs/>
          <w:sz w:val="22"/>
        </w:rPr>
        <w:t>／</w:t>
      </w:r>
      <w:r>
        <w:rPr>
          <w:rFonts w:ascii="Times New Roman" w:hAnsi="Times New Roman"/>
          <w:bCs/>
          <w:sz w:val="22"/>
        </w:rPr>
        <w:t>3</w:t>
      </w:r>
      <w:r>
        <w:rPr>
          <w:rFonts w:ascii="Times New Roman" w:hAnsi="Times New Roman"/>
          <w:bCs/>
          <w:sz w:val="22"/>
        </w:rPr>
        <w:t>，内胆应定期清洁、消毒。</w:t>
      </w:r>
    </w:p>
    <w:p w14:paraId="5F0DEF1E"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349B3DC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垃圾中转房应专人管理定时开放，袋装垃圾摆放整齐，地面无明显垃圾，无污水外溢，房内应无明显异味，垃圾日产日清。</w:t>
      </w:r>
    </w:p>
    <w:p w14:paraId="429E842A"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设备机房、管道，指示牌无卫生死角、无垃圾堆积，无积尘、目视无蜘蛛网、无明显污渍、无水渍；指示牌、广告牌无灰尘、无污迹，金属件表面光亮，无痕迹。</w:t>
      </w:r>
    </w:p>
    <w:p w14:paraId="56411CEB"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p>
    <w:p w14:paraId="1AFF3F29"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二</w:t>
      </w:r>
      <w:r>
        <w:rPr>
          <w:rFonts w:ascii="Times New Roman" w:hAnsi="Times New Roman"/>
          <w:bCs/>
          <w:sz w:val="22"/>
        </w:rPr>
        <w:t>)</w:t>
      </w:r>
      <w:r>
        <w:rPr>
          <w:rFonts w:ascii="Times New Roman" w:hAnsi="Times New Roman"/>
          <w:bCs/>
          <w:sz w:val="22"/>
        </w:rPr>
        <w:t>垃圾清运、处理（由</w:t>
      </w:r>
      <w:r>
        <w:rPr>
          <w:rFonts w:ascii="Times New Roman" w:hAnsi="Times New Roman" w:hint="eastAsia"/>
          <w:bCs/>
          <w:sz w:val="22"/>
        </w:rPr>
        <w:t>采购人</w:t>
      </w:r>
      <w:r>
        <w:rPr>
          <w:rFonts w:ascii="Times New Roman" w:hAnsi="Times New Roman"/>
          <w:bCs/>
          <w:sz w:val="22"/>
        </w:rPr>
        <w:t>与环卫部门签订合同）</w:t>
      </w:r>
    </w:p>
    <w:p w14:paraId="4D26CEED"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、垃圾清运、处理分为：生活垃圾（有机、无机、有害垃圾）清运处理、督促装修队伍装修垃圾清运处理和废纸及可再生废物的回收。所有垃圾清运处理应符合上海市有关法律、法规规定。</w:t>
      </w:r>
    </w:p>
    <w:p w14:paraId="64DD3B6D"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、垃圾清运、处理的范围分为：</w:t>
      </w:r>
    </w:p>
    <w:p w14:paraId="163DC2EE"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）日常办公垃圾</w:t>
      </w:r>
    </w:p>
    <w:p w14:paraId="5A6BE160"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）日常生活垃圾</w:t>
      </w:r>
    </w:p>
    <w:p w14:paraId="77B21390"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、垃圾清运、处理工作分为：</w:t>
      </w:r>
    </w:p>
    <w:p w14:paraId="05A5668A"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）每天定时清运、处理</w:t>
      </w:r>
      <w:r>
        <w:rPr>
          <w:rFonts w:ascii="Times New Roman" w:hAnsi="Times New Roman"/>
          <w:bCs/>
          <w:sz w:val="22"/>
        </w:rPr>
        <w:t>2</w:t>
      </w:r>
      <w:r>
        <w:rPr>
          <w:rFonts w:ascii="Times New Roman" w:hAnsi="Times New Roman"/>
          <w:bCs/>
          <w:sz w:val="22"/>
        </w:rPr>
        <w:t>次。</w:t>
      </w:r>
    </w:p>
    <w:p w14:paraId="355B6CEA"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）将物业项目内所有桶内垃圾清理干净封好胶袋口。</w:t>
      </w:r>
    </w:p>
    <w:p w14:paraId="0F6E0A0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0B82764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三</w:t>
      </w:r>
      <w:r>
        <w:rPr>
          <w:rFonts w:ascii="Times New Roman" w:hAnsi="Times New Roman"/>
          <w:bCs/>
          <w:sz w:val="22"/>
        </w:rPr>
        <w:t>)</w:t>
      </w:r>
      <w:r>
        <w:rPr>
          <w:rFonts w:ascii="Times New Roman" w:hAnsi="Times New Roman"/>
          <w:bCs/>
          <w:sz w:val="22"/>
        </w:rPr>
        <w:t>污水管理</w:t>
      </w:r>
    </w:p>
    <w:p w14:paraId="27010259"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、管理区域内生活污水经污水管道集中排放处理。</w:t>
      </w:r>
    </w:p>
    <w:p w14:paraId="6CC3E7C5"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、为保持污水管通畅，保洁员每月对排水沟清扫一次。</w:t>
      </w:r>
      <w:r>
        <w:rPr>
          <w:rFonts w:ascii="Times New Roman" w:hAnsi="Times New Roman"/>
          <w:bCs/>
          <w:sz w:val="22"/>
        </w:rPr>
        <w:t>(</w:t>
      </w:r>
      <w:r>
        <w:rPr>
          <w:rFonts w:ascii="Times New Roman" w:hAnsi="Times New Roman"/>
          <w:bCs/>
          <w:sz w:val="22"/>
        </w:rPr>
        <w:t>明沟每周一次，暗沟每月一次</w:t>
      </w:r>
      <w:r>
        <w:rPr>
          <w:rFonts w:ascii="Times New Roman" w:hAnsi="Times New Roman"/>
          <w:bCs/>
          <w:sz w:val="22"/>
        </w:rPr>
        <w:t>)</w:t>
      </w:r>
      <w:r>
        <w:rPr>
          <w:rFonts w:ascii="Times New Roman" w:hAnsi="Times New Roman"/>
          <w:bCs/>
          <w:sz w:val="22"/>
        </w:rPr>
        <w:t>。其他排水管道每月检查</w:t>
      </w:r>
      <w:r>
        <w:rPr>
          <w:rFonts w:ascii="Times New Roman" w:hAnsi="Times New Roman"/>
          <w:bCs/>
          <w:sz w:val="22"/>
        </w:rPr>
        <w:t>2</w:t>
      </w:r>
      <w:r>
        <w:rPr>
          <w:rFonts w:ascii="Times New Roman" w:hAnsi="Times New Roman"/>
          <w:bCs/>
          <w:sz w:val="22"/>
        </w:rPr>
        <w:t>次，如有堵塞应随时处理、疏通、及时采样及分析，保持构筑物进出流、水位正常。判断正常运作采取有力措施。</w:t>
      </w:r>
    </w:p>
    <w:p w14:paraId="329F6FC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bCs/>
          <w:sz w:val="22"/>
        </w:rPr>
        <w:t>次，每季巡查</w:t>
      </w:r>
      <w:r>
        <w:rPr>
          <w:rFonts w:ascii="Times New Roman" w:hAnsi="Times New Roman"/>
          <w:bCs/>
          <w:sz w:val="22"/>
        </w:rPr>
        <w:t>1</w:t>
      </w:r>
      <w:r>
        <w:rPr>
          <w:rFonts w:ascii="Times New Roman" w:hAnsi="Times New Roman"/>
          <w:bCs/>
          <w:sz w:val="22"/>
        </w:rPr>
        <w:t>次。出入口畅通，井内无积物浮于面上，</w:t>
      </w:r>
      <w:proofErr w:type="gramStart"/>
      <w:r>
        <w:rPr>
          <w:rFonts w:ascii="Times New Roman" w:hAnsi="Times New Roman"/>
          <w:bCs/>
          <w:sz w:val="22"/>
        </w:rPr>
        <w:t>池盖无</w:t>
      </w:r>
      <w:proofErr w:type="gramEnd"/>
      <w:r>
        <w:rPr>
          <w:rFonts w:ascii="Times New Roman" w:hAnsi="Times New Roman"/>
          <w:bCs/>
          <w:sz w:val="22"/>
        </w:rPr>
        <w:t>污渍、污物，清理后及时清洁现场；楼面落水管落水口等保持完好。开裂、破损等及时更换，定期检查；每</w:t>
      </w:r>
      <w:r>
        <w:rPr>
          <w:rFonts w:ascii="Times New Roman" w:hAnsi="Times New Roman"/>
          <w:bCs/>
          <w:sz w:val="22"/>
        </w:rPr>
        <w:t>2</w:t>
      </w:r>
      <w:r>
        <w:rPr>
          <w:rFonts w:ascii="Times New Roman" w:hAnsi="Times New Roman"/>
          <w:bCs/>
          <w:sz w:val="22"/>
        </w:rPr>
        <w:t>个月对地下管井清理</w:t>
      </w:r>
      <w:r>
        <w:rPr>
          <w:rFonts w:ascii="Times New Roman" w:hAnsi="Times New Roman"/>
          <w:bCs/>
          <w:sz w:val="22"/>
        </w:rPr>
        <w:t>1</w:t>
      </w:r>
      <w:r>
        <w:rPr>
          <w:rFonts w:ascii="Times New Roman" w:hAnsi="Times New Roman"/>
          <w:bCs/>
          <w:sz w:val="22"/>
        </w:rPr>
        <w:t>次，捞起井内泥沙和悬浮物；每季度对地下管并彻底疏通</w:t>
      </w:r>
      <w:r>
        <w:rPr>
          <w:rFonts w:ascii="Times New Roman" w:hAnsi="Times New Roman"/>
          <w:bCs/>
          <w:sz w:val="22"/>
        </w:rPr>
        <w:t>1</w:t>
      </w:r>
      <w:r>
        <w:rPr>
          <w:rFonts w:ascii="Times New Roman" w:hAnsi="Times New Roman"/>
          <w:bCs/>
          <w:sz w:val="22"/>
        </w:rPr>
        <w:t>次，清理结束地面冲洗干净。清理时地面</w:t>
      </w:r>
      <w:proofErr w:type="gramStart"/>
      <w:r>
        <w:rPr>
          <w:rFonts w:ascii="Times New Roman" w:hAnsi="Times New Roman"/>
          <w:bCs/>
          <w:sz w:val="22"/>
        </w:rPr>
        <w:t>竖</w:t>
      </w:r>
      <w:proofErr w:type="gramEnd"/>
      <w:r>
        <w:rPr>
          <w:rFonts w:ascii="Times New Roman" w:hAnsi="Times New Roman"/>
          <w:bCs/>
          <w:sz w:val="22"/>
        </w:rPr>
        <w:t>警示牌，必要时加护拦。清理后达到目视管道内壁无粘附物，井底无沉淀物，水面无漂浮物，水流畅通，井盖上无污渍、污物。污水排放管道（沟渠）应做到无异味、无杂物、不堵塞。无</w:t>
      </w:r>
      <w:proofErr w:type="gramStart"/>
      <w:r>
        <w:rPr>
          <w:rFonts w:ascii="Times New Roman" w:hAnsi="Times New Roman"/>
          <w:bCs/>
          <w:sz w:val="22"/>
        </w:rPr>
        <w:t>瘀</w:t>
      </w:r>
      <w:proofErr w:type="gramEnd"/>
      <w:r>
        <w:rPr>
          <w:rFonts w:ascii="Times New Roman" w:hAnsi="Times New Roman"/>
          <w:bCs/>
          <w:sz w:val="22"/>
        </w:rPr>
        <w:t>积、无蚊蝇繁殖。</w:t>
      </w:r>
    </w:p>
    <w:p w14:paraId="2990A912"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四</w:t>
      </w:r>
      <w:r>
        <w:rPr>
          <w:rFonts w:ascii="Times New Roman" w:hAnsi="Times New Roman"/>
          <w:bCs/>
          <w:sz w:val="22"/>
        </w:rPr>
        <w:t>)</w:t>
      </w:r>
      <w:r>
        <w:rPr>
          <w:rFonts w:ascii="Times New Roman" w:hAnsi="Times New Roman"/>
          <w:bCs/>
          <w:sz w:val="22"/>
        </w:rPr>
        <w:t>卫生管理</w:t>
      </w:r>
    </w:p>
    <w:p w14:paraId="2DB2E7B7"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、灭鼠、灭蚊、灭苍蝇、灭蟑螂。</w:t>
      </w:r>
    </w:p>
    <w:p w14:paraId="43701898"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、科学有效地进行卫生消毒。</w:t>
      </w:r>
    </w:p>
    <w:p w14:paraId="3E6C5324"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5CBE505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(4)</w:t>
      </w:r>
      <w:r>
        <w:rPr>
          <w:rFonts w:ascii="Times New Roman" w:hAnsi="Times New Roman"/>
          <w:bCs/>
          <w:sz w:val="22"/>
        </w:rPr>
        <w:t>工作时间要求</w:t>
      </w:r>
    </w:p>
    <w:p w14:paraId="0C1CDF4B" w14:textId="77777777" w:rsidR="004D316B" w:rsidRDefault="004D316B" w:rsidP="004D316B">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岗位设置表</w:t>
      </w:r>
    </w:p>
    <w:p w14:paraId="4AAEF0E0"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345B96CB"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身体健康，工作勤劳，需要健康证。</w:t>
      </w:r>
    </w:p>
    <w:p w14:paraId="38B4C649" w14:textId="77777777" w:rsidR="004D316B" w:rsidRDefault="004D316B" w:rsidP="004D316B">
      <w:pPr>
        <w:tabs>
          <w:tab w:val="left" w:pos="7200"/>
        </w:tabs>
        <w:adjustRightInd w:val="0"/>
        <w:snapToGrid w:val="0"/>
        <w:spacing w:line="300" w:lineRule="auto"/>
        <w:rPr>
          <w:rFonts w:ascii="Times New Roman" w:hAnsi="Times New Roman"/>
          <w:bCs/>
          <w:sz w:val="22"/>
        </w:rPr>
      </w:pPr>
    </w:p>
    <w:p w14:paraId="0A279E83"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9.3.3 </w:t>
      </w:r>
      <w:r>
        <w:rPr>
          <w:rFonts w:ascii="Times New Roman" w:hAnsi="Times New Roman" w:hint="eastAsia"/>
          <w:bCs/>
          <w:sz w:val="22"/>
        </w:rPr>
        <w:t>保安部</w:t>
      </w:r>
    </w:p>
    <w:p w14:paraId="2CF8BFB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①</w:t>
      </w:r>
      <w:r>
        <w:rPr>
          <w:rFonts w:ascii="Times New Roman" w:hAnsi="Times New Roman"/>
          <w:bCs/>
          <w:sz w:val="22"/>
        </w:rPr>
        <w:t>服务范围</w:t>
      </w:r>
    </w:p>
    <w:p w14:paraId="5DDF84D4"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学校内部及学校围墙周边</w:t>
      </w:r>
    </w:p>
    <w:p w14:paraId="62F79F7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②</w:t>
      </w:r>
      <w:r>
        <w:rPr>
          <w:rFonts w:ascii="Times New Roman" w:hAnsi="Times New Roman"/>
          <w:bCs/>
          <w:sz w:val="22"/>
        </w:rPr>
        <w:t>工作职责</w:t>
      </w:r>
    </w:p>
    <w:p w14:paraId="50AC978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、保安队员需持证上岗并按规定着装、佩戴标志和巡逻执勤装备上岗、巡逻</w:t>
      </w:r>
    </w:p>
    <w:p w14:paraId="083D0775"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、上岗时</w:t>
      </w:r>
      <w:proofErr w:type="gramStart"/>
      <w:r>
        <w:rPr>
          <w:rFonts w:ascii="Times New Roman" w:hAnsi="Times New Roman"/>
          <w:bCs/>
          <w:sz w:val="22"/>
        </w:rPr>
        <w:t>必须着</w:t>
      </w:r>
      <w:proofErr w:type="gramEnd"/>
      <w:r>
        <w:rPr>
          <w:rFonts w:ascii="Times New Roman" w:hAnsi="Times New Roman"/>
          <w:bCs/>
          <w:sz w:val="22"/>
        </w:rPr>
        <w:t>统一制服，特别是工作衣裤整洁，帽子端正。</w:t>
      </w:r>
    </w:p>
    <w:p w14:paraId="2853D3F2"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bCs/>
          <w:sz w:val="22"/>
        </w:rPr>
        <w:t>米以内设摊；</w:t>
      </w:r>
    </w:p>
    <w:p w14:paraId="32F6A67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3B5DA609"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、门卫室当值保安队员必须会熟练操作，并按规定使用和维护门卫设备，发现设备故障必须立即报修；</w:t>
      </w:r>
    </w:p>
    <w:p w14:paraId="12B7699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、非学校教职员工、学生携带大件、贵重物品出入时，要进行询问，做好物品名称和数量的登记；</w:t>
      </w:r>
    </w:p>
    <w:p w14:paraId="215A4974"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、熟悉各类报警业务范围以及报警电话的使用，一旦发生紧急情况，迅速处置报警；</w:t>
      </w:r>
    </w:p>
    <w:p w14:paraId="1FC0B63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、门卫室内严禁出现值班人员脱岗、打瞌睡等现象，严禁从事与学校工作无关的事情；</w:t>
      </w:r>
    </w:p>
    <w:p w14:paraId="3F1A417B"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、保持门卫室内及门卫室外</w:t>
      </w:r>
      <w:r>
        <w:rPr>
          <w:rFonts w:ascii="Times New Roman" w:hAnsi="Times New Roman"/>
          <w:bCs/>
          <w:sz w:val="22"/>
        </w:rPr>
        <w:t>50</w:t>
      </w:r>
      <w:r>
        <w:rPr>
          <w:rFonts w:ascii="Times New Roman" w:hAnsi="Times New Roman"/>
          <w:bCs/>
          <w:sz w:val="22"/>
        </w:rPr>
        <w:t>米以内清洁整齐的环境，并做好每日工作情况及交接班记录。</w:t>
      </w:r>
    </w:p>
    <w:p w14:paraId="6D4ED0B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、根据治安情况，采取灵活机动的方式，适时调整巡逻路线、时间，巡逻中要注意提高警惕，做好自身防范；</w:t>
      </w:r>
    </w:p>
    <w:p w14:paraId="03A8FB4F"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04BDB37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、做好每日工作情况及交接班记录。</w:t>
      </w:r>
    </w:p>
    <w:p w14:paraId="7C9B4ED8"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6D2CBA83"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、完成领导交办的其他工作任务</w:t>
      </w:r>
      <w:r>
        <w:rPr>
          <w:rFonts w:ascii="Times New Roman" w:hAnsi="Times New Roman"/>
          <w:bCs/>
          <w:sz w:val="22"/>
        </w:rPr>
        <w:t>.</w:t>
      </w:r>
    </w:p>
    <w:p w14:paraId="67FC3224"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③</w:t>
      </w:r>
      <w:r>
        <w:rPr>
          <w:rFonts w:ascii="Times New Roman" w:hAnsi="Times New Roman"/>
          <w:bCs/>
          <w:sz w:val="22"/>
        </w:rPr>
        <w:t>总体要求</w:t>
      </w:r>
    </w:p>
    <w:p w14:paraId="511C875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提供保安服务的单位和从业人员必须符合《保安服务管理条例》相关要求，并在其规定的权限内提供服务。具体内容如下：</w:t>
      </w:r>
    </w:p>
    <w:p w14:paraId="4E80DC89" w14:textId="77777777" w:rsidR="004D316B" w:rsidRDefault="004D316B" w:rsidP="004D316B">
      <w:pPr>
        <w:adjustRightInd w:val="0"/>
        <w:snapToGrid w:val="0"/>
        <w:spacing w:line="300" w:lineRule="auto"/>
        <w:ind w:left="440"/>
        <w:rPr>
          <w:rFonts w:ascii="Times New Roman" w:hAnsi="Times New Roman"/>
          <w:sz w:val="22"/>
        </w:rPr>
      </w:pPr>
      <w:r>
        <w:rPr>
          <w:rFonts w:ascii="Times New Roman" w:hAnsi="Times New Roman"/>
          <w:bCs/>
          <w:sz w:val="22"/>
        </w:rPr>
        <w:t>1</w:t>
      </w:r>
      <w:r>
        <w:rPr>
          <w:rFonts w:ascii="Times New Roman" w:hAnsi="Times New Roman"/>
          <w:bCs/>
          <w:sz w:val="22"/>
        </w:rPr>
        <w:t>、</w:t>
      </w:r>
      <w:r>
        <w:rPr>
          <w:rFonts w:ascii="Times New Roman" w:hAnsi="Times New Roman"/>
          <w:sz w:val="22"/>
        </w:rPr>
        <w:t>全天候负责校区大门</w:t>
      </w:r>
      <w:r>
        <w:rPr>
          <w:rFonts w:ascii="Times New Roman" w:hAnsi="Times New Roman"/>
          <w:sz w:val="22"/>
        </w:rPr>
        <w:t>24</w:t>
      </w:r>
      <w:r>
        <w:rPr>
          <w:rFonts w:ascii="Times New Roman" w:hAnsi="Times New Roman"/>
          <w:sz w:val="22"/>
        </w:rPr>
        <w:t>小时</w:t>
      </w:r>
      <w:r>
        <w:rPr>
          <w:rFonts w:ascii="Times New Roman" w:hAnsi="Times New Roman" w:hint="eastAsia"/>
          <w:sz w:val="22"/>
        </w:rPr>
        <w:t>双岗</w:t>
      </w:r>
      <w:r>
        <w:rPr>
          <w:rFonts w:ascii="Times New Roman" w:hAnsi="Times New Roman"/>
          <w:sz w:val="22"/>
        </w:rPr>
        <w:t>执勤服务，并对通道、围墙、办公楼、教学楼实施</w:t>
      </w:r>
      <w:r>
        <w:rPr>
          <w:rFonts w:ascii="Times New Roman" w:hAnsi="Times New Roman"/>
          <w:sz w:val="22"/>
        </w:rPr>
        <w:t>24</w:t>
      </w:r>
      <w:r>
        <w:rPr>
          <w:rFonts w:ascii="Times New Roman" w:hAnsi="Times New Roman"/>
          <w:sz w:val="22"/>
        </w:rPr>
        <w:t>小时保安、巡逻、值勤。</w:t>
      </w:r>
    </w:p>
    <w:p w14:paraId="40995BFF"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、校区外车辆以及来访人员通报、登记、证件检查等。</w:t>
      </w:r>
    </w:p>
    <w:p w14:paraId="566B1283"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、积极配合公安部门工作，完善监控室管理制度。</w:t>
      </w:r>
    </w:p>
    <w:p w14:paraId="64B2135D"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、贯彻执行公安部门关于保安保卫工作方针、政策和有关条例。</w:t>
      </w:r>
    </w:p>
    <w:p w14:paraId="1E9DC695"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、坚决制止物业管理区域内的不文明及违法行为。</w:t>
      </w:r>
    </w:p>
    <w:p w14:paraId="25D7F5E8"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、定期对电气设备、开关、线路和照明灯具等进行检查。积极开展防盗、防火宣传。</w:t>
      </w:r>
    </w:p>
    <w:p w14:paraId="69018C7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、保安巡逻范围包括区域的公共道路、绿地带、设备用房和各楼的各楼层。</w:t>
      </w:r>
    </w:p>
    <w:p w14:paraId="7B767A22"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8</w:t>
      </w:r>
      <w:r>
        <w:rPr>
          <w:rFonts w:ascii="Times New Roman" w:hAnsi="Times New Roman"/>
          <w:bCs/>
          <w:sz w:val="22"/>
        </w:rPr>
        <w:t>、处理各种突发事件。</w:t>
      </w:r>
    </w:p>
    <w:p w14:paraId="0B38607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、实施三级防火责任制和岗位责任制，建立健全防火制度和安全操作制度。</w:t>
      </w:r>
    </w:p>
    <w:p w14:paraId="0CD88CB8"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、定期巡视、试验、维修、更新消防器材和设备，指定有关人员负责保养、维修和管理。</w:t>
      </w:r>
    </w:p>
    <w:p w14:paraId="6A9B3520"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、建筑物内严禁焚烧物品。建筑物内的走道、楼梯、出口等部位，保持畅通，严禁堆放物品。</w:t>
      </w:r>
    </w:p>
    <w:p w14:paraId="5F51F500"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、保安人员上班</w:t>
      </w:r>
      <w:proofErr w:type="gramStart"/>
      <w:r>
        <w:rPr>
          <w:rFonts w:ascii="Times New Roman" w:hAnsi="Times New Roman"/>
          <w:bCs/>
          <w:sz w:val="22"/>
        </w:rPr>
        <w:t>时着</w:t>
      </w:r>
      <w:proofErr w:type="gramEnd"/>
      <w:r>
        <w:rPr>
          <w:rFonts w:ascii="Times New Roman" w:hAnsi="Times New Roman"/>
          <w:bCs/>
          <w:sz w:val="22"/>
        </w:rPr>
        <w:t>统一的制服，配戴工作证。执勤人员佩带对讲机、警棒、电筒等装备。</w:t>
      </w:r>
    </w:p>
    <w:p w14:paraId="6630DBD0"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、每天负责教学楼内教室门开启和关闭，包括检查门、窗、空调、电扇、灯完好以及开、关，检查粉笔配备。</w:t>
      </w:r>
    </w:p>
    <w:p w14:paraId="7B6D9A18"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4</w:t>
      </w:r>
      <w:r>
        <w:rPr>
          <w:rFonts w:ascii="Times New Roman" w:hAnsi="Times New Roman"/>
          <w:bCs/>
          <w:sz w:val="22"/>
        </w:rPr>
        <w:t>、在学校保卫处的指导下，按要求对管理区域内的消防设备设施进行定期的巡检（设置专人），发现损坏以及遗失的，及时报学校保卫处。</w:t>
      </w:r>
    </w:p>
    <w:p w14:paraId="36BD7B43"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5</w:t>
      </w:r>
      <w:r>
        <w:rPr>
          <w:rFonts w:ascii="Times New Roman" w:hAnsi="Times New Roman"/>
          <w:bCs/>
          <w:sz w:val="22"/>
        </w:rPr>
        <w:t>、对整体校园进行</w:t>
      </w:r>
      <w:r>
        <w:rPr>
          <w:rFonts w:ascii="Times New Roman" w:hAnsi="Times New Roman"/>
          <w:bCs/>
          <w:sz w:val="22"/>
        </w:rPr>
        <w:t>24</w:t>
      </w:r>
      <w:r>
        <w:rPr>
          <w:rFonts w:ascii="Times New Roman" w:hAnsi="Times New Roman"/>
          <w:bCs/>
          <w:sz w:val="22"/>
        </w:rPr>
        <w:t>小时安全巡视</w:t>
      </w:r>
      <w:r>
        <w:rPr>
          <w:rFonts w:ascii="Times New Roman" w:hAnsi="Times New Roman" w:hint="eastAsia"/>
          <w:bCs/>
          <w:sz w:val="22"/>
        </w:rPr>
        <w:t>。</w:t>
      </w:r>
    </w:p>
    <w:p w14:paraId="1E2E8C96"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bCs/>
          <w:sz w:val="22"/>
        </w:rPr>
        <w:t>次，发现违法违章行为应及时制止，做好传染病防控工作。</w:t>
      </w:r>
      <w:r>
        <w:rPr>
          <w:rFonts w:ascii="Times New Roman" w:hAnsi="Times New Roman" w:hint="eastAsia"/>
          <w:bCs/>
          <w:sz w:val="22"/>
        </w:rPr>
        <w:t>保安人员的常用装备、易耗品包含在投标总价内，保安常用装备、易耗品清单如下：</w:t>
      </w:r>
    </w:p>
    <w:tbl>
      <w:tblPr>
        <w:tblW w:w="8462" w:type="dxa"/>
        <w:jc w:val="center"/>
        <w:tblLook w:val="04A0" w:firstRow="1" w:lastRow="0" w:firstColumn="1" w:lastColumn="0" w:noHBand="0" w:noVBand="1"/>
      </w:tblPr>
      <w:tblGrid>
        <w:gridCol w:w="1208"/>
        <w:gridCol w:w="3224"/>
        <w:gridCol w:w="1208"/>
        <w:gridCol w:w="1208"/>
        <w:gridCol w:w="1614"/>
      </w:tblGrid>
      <w:tr w:rsidR="004D316B" w14:paraId="382CAB9D" w14:textId="77777777" w:rsidTr="00C51833">
        <w:trPr>
          <w:trHeight w:val="645"/>
          <w:jc w:val="center"/>
        </w:trPr>
        <w:tc>
          <w:tcPr>
            <w:tcW w:w="8462" w:type="dxa"/>
            <w:gridSpan w:val="5"/>
            <w:tcBorders>
              <w:top w:val="nil"/>
              <w:left w:val="nil"/>
              <w:bottom w:val="single" w:sz="4" w:space="0" w:color="000000"/>
              <w:right w:val="nil"/>
            </w:tcBorders>
            <w:shd w:val="clear" w:color="auto" w:fill="auto"/>
            <w:noWrap/>
            <w:vAlign w:val="center"/>
          </w:tcPr>
          <w:p w14:paraId="7AD428C3"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保安耗材清单</w:t>
            </w:r>
          </w:p>
        </w:tc>
      </w:tr>
      <w:tr w:rsidR="004D316B" w14:paraId="5AF9690D" w14:textId="77777777" w:rsidTr="00C51833">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079BB" w14:textId="77777777" w:rsidR="004D316B" w:rsidRDefault="004D316B" w:rsidP="00FF6538">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AD0A8" w14:textId="77777777" w:rsidR="004D316B" w:rsidRDefault="004D316B" w:rsidP="00FF6538">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368B7" w14:textId="77777777" w:rsidR="004D316B" w:rsidRDefault="004D316B" w:rsidP="00FF6538">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50A59" w14:textId="77777777" w:rsidR="004D316B" w:rsidRDefault="004D316B" w:rsidP="00FF6538">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AD850" w14:textId="77777777" w:rsidR="004D316B" w:rsidRDefault="004D316B" w:rsidP="00FF6538">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年用量</w:t>
            </w:r>
          </w:p>
        </w:tc>
      </w:tr>
      <w:tr w:rsidR="004D316B" w14:paraId="7B9462B5" w14:textId="77777777" w:rsidTr="00C51833">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D3FF875" w14:textId="77777777" w:rsidR="004D316B" w:rsidRDefault="004D316B" w:rsidP="00FF6538">
            <w:pPr>
              <w:widowControl/>
              <w:jc w:val="center"/>
              <w:textAlignment w:val="center"/>
              <w:rPr>
                <w:rFonts w:ascii="宋体" w:hAnsi="宋体" w:cs="宋体" w:hint="eastAsia"/>
                <w:color w:val="000000"/>
                <w:sz w:val="22"/>
              </w:rPr>
            </w:pPr>
            <w:r>
              <w:rPr>
                <w:rFonts w:ascii="宋体" w:hAnsi="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B6717"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E94E1" w14:textId="77777777" w:rsidR="004D316B" w:rsidRDefault="004D316B" w:rsidP="00FF6538">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24611"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6DB36"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4D316B" w14:paraId="05EE7DBA" w14:textId="77777777" w:rsidTr="00C51833">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69BAD86" w14:textId="77777777" w:rsidR="004D316B" w:rsidRDefault="004D316B" w:rsidP="00FF6538">
            <w:pPr>
              <w:widowControl/>
              <w:jc w:val="center"/>
              <w:textAlignment w:val="center"/>
              <w:rPr>
                <w:rFonts w:ascii="宋体" w:hAnsi="宋体" w:cs="宋体" w:hint="eastAsia"/>
                <w:color w:val="000000"/>
                <w:sz w:val="22"/>
              </w:rPr>
            </w:pPr>
            <w:r>
              <w:rPr>
                <w:rFonts w:ascii="宋体" w:hAnsi="宋体" w:hint="eastAsia"/>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C9339"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8A543" w14:textId="77777777" w:rsidR="004D316B" w:rsidRDefault="004D316B" w:rsidP="00FF6538">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8AD9E"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95BAB"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4D316B" w14:paraId="7D9884E1" w14:textId="77777777" w:rsidTr="00C51833">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959EA71" w14:textId="77777777" w:rsidR="004D316B" w:rsidRDefault="004D316B" w:rsidP="00FF6538">
            <w:pPr>
              <w:widowControl/>
              <w:jc w:val="center"/>
              <w:textAlignment w:val="center"/>
              <w:rPr>
                <w:rFonts w:ascii="宋体" w:hAnsi="宋体" w:cs="宋体" w:hint="eastAsia"/>
                <w:color w:val="000000"/>
                <w:sz w:val="22"/>
              </w:rPr>
            </w:pPr>
            <w:r>
              <w:rPr>
                <w:rFonts w:ascii="宋体" w:hAnsi="宋体" w:hint="eastAsia"/>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3A86B"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119FD" w14:textId="77777777" w:rsidR="004D316B" w:rsidRDefault="004D316B" w:rsidP="00FF6538">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EE856"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3F486"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120</w:t>
            </w:r>
          </w:p>
        </w:tc>
      </w:tr>
      <w:tr w:rsidR="004D316B" w14:paraId="011DCB20" w14:textId="77777777" w:rsidTr="00C51833">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F2EA186" w14:textId="77777777" w:rsidR="004D316B" w:rsidRDefault="004D316B" w:rsidP="00FF6538">
            <w:pPr>
              <w:widowControl/>
              <w:jc w:val="center"/>
              <w:textAlignment w:val="center"/>
              <w:rPr>
                <w:rFonts w:ascii="宋体" w:hAnsi="宋体" w:cs="宋体" w:hint="eastAsia"/>
                <w:color w:val="000000"/>
                <w:sz w:val="22"/>
              </w:rPr>
            </w:pPr>
            <w:r>
              <w:rPr>
                <w:rFonts w:ascii="宋体" w:hAnsi="宋体" w:hint="eastAsia"/>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78034"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DFB4C" w14:textId="77777777" w:rsidR="004D316B" w:rsidRDefault="004D316B" w:rsidP="00FF6538">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E531F"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7B52A"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4D316B" w14:paraId="73B62882" w14:textId="77777777" w:rsidTr="00C51833">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F064D4F" w14:textId="77777777" w:rsidR="004D316B" w:rsidRDefault="004D316B" w:rsidP="00FF6538">
            <w:pPr>
              <w:widowControl/>
              <w:jc w:val="center"/>
              <w:textAlignment w:val="center"/>
              <w:rPr>
                <w:rFonts w:ascii="宋体" w:hAnsi="宋体" w:cs="宋体" w:hint="eastAsia"/>
                <w:color w:val="000000"/>
                <w:sz w:val="22"/>
              </w:rPr>
            </w:pPr>
            <w:r>
              <w:rPr>
                <w:rFonts w:ascii="宋体" w:hAnsi="宋体" w:hint="eastAsia"/>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0C2DD"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084B4" w14:textId="77777777" w:rsidR="004D316B" w:rsidRDefault="004D316B" w:rsidP="00FF6538">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FE739"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65CE3"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15</w:t>
            </w:r>
          </w:p>
        </w:tc>
      </w:tr>
      <w:tr w:rsidR="004D316B" w14:paraId="6524CF80" w14:textId="77777777" w:rsidTr="00C51833">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E3CFE56" w14:textId="77777777" w:rsidR="004D316B" w:rsidRDefault="004D316B" w:rsidP="00FF6538">
            <w:pPr>
              <w:widowControl/>
              <w:jc w:val="center"/>
              <w:textAlignment w:val="center"/>
              <w:rPr>
                <w:rFonts w:ascii="宋体" w:hAnsi="宋体" w:cs="宋体" w:hint="eastAsia"/>
                <w:color w:val="000000"/>
                <w:sz w:val="22"/>
              </w:rPr>
            </w:pPr>
            <w:r>
              <w:rPr>
                <w:rFonts w:ascii="宋体" w:hAnsi="宋体" w:hint="eastAsia"/>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5ED80"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5338D" w14:textId="77777777" w:rsidR="004D316B" w:rsidRDefault="004D316B" w:rsidP="00FF6538">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75900"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E385B"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4</w:t>
            </w:r>
          </w:p>
        </w:tc>
      </w:tr>
      <w:tr w:rsidR="004D316B" w14:paraId="3F0EA796" w14:textId="77777777" w:rsidTr="00C51833">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039568A" w14:textId="77777777" w:rsidR="004D316B" w:rsidRDefault="004D316B" w:rsidP="00FF6538">
            <w:pPr>
              <w:widowControl/>
              <w:jc w:val="center"/>
              <w:textAlignment w:val="center"/>
              <w:rPr>
                <w:rFonts w:ascii="宋体" w:hAnsi="宋体" w:cs="宋体" w:hint="eastAsia"/>
                <w:color w:val="000000"/>
                <w:sz w:val="22"/>
              </w:rPr>
            </w:pPr>
            <w:r>
              <w:rPr>
                <w:rFonts w:ascii="宋体" w:hAnsi="宋体" w:hint="eastAsia"/>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9BB55"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4857E" w14:textId="77777777" w:rsidR="004D316B" w:rsidRDefault="004D316B" w:rsidP="00FF6538">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215E7"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F24AC"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4D316B" w14:paraId="5E1D7A18" w14:textId="77777777" w:rsidTr="00C51833">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03FFBD0" w14:textId="77777777" w:rsidR="004D316B" w:rsidRDefault="004D316B" w:rsidP="00FF6538">
            <w:pPr>
              <w:widowControl/>
              <w:jc w:val="center"/>
              <w:textAlignment w:val="center"/>
              <w:rPr>
                <w:rFonts w:ascii="宋体" w:hAnsi="宋体" w:cs="宋体" w:hint="eastAsia"/>
                <w:color w:val="000000"/>
                <w:sz w:val="22"/>
              </w:rPr>
            </w:pPr>
            <w:r>
              <w:rPr>
                <w:rFonts w:ascii="宋体" w:hAnsi="宋体" w:hint="eastAsia"/>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C17A2"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356C0" w14:textId="77777777" w:rsidR="004D316B" w:rsidRDefault="004D316B" w:rsidP="00FF6538">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3E6BC"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76BC1"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4D316B" w14:paraId="13250BBA" w14:textId="77777777" w:rsidTr="00C51833">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BE1C04A" w14:textId="77777777" w:rsidR="004D316B" w:rsidRDefault="004D316B" w:rsidP="00FF6538">
            <w:pPr>
              <w:widowControl/>
              <w:jc w:val="center"/>
              <w:textAlignment w:val="center"/>
              <w:rPr>
                <w:rFonts w:ascii="宋体" w:hAnsi="宋体" w:cs="宋体" w:hint="eastAsia"/>
                <w:color w:val="000000"/>
                <w:sz w:val="22"/>
              </w:rPr>
            </w:pPr>
            <w:r>
              <w:rPr>
                <w:rFonts w:ascii="宋体" w:hAnsi="宋体" w:hint="eastAsia"/>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A9AFF"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8E062" w14:textId="77777777" w:rsidR="004D316B" w:rsidRDefault="004D316B" w:rsidP="00FF6538">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4EED7"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B5C6A"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4D316B" w14:paraId="74828DEE" w14:textId="77777777" w:rsidTr="00C51833">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F3FA169" w14:textId="77777777" w:rsidR="004D316B" w:rsidRDefault="004D316B" w:rsidP="00FF6538">
            <w:pPr>
              <w:widowControl/>
              <w:jc w:val="center"/>
              <w:textAlignment w:val="center"/>
              <w:rPr>
                <w:rFonts w:ascii="宋体" w:hAnsi="宋体" w:cs="宋体" w:hint="eastAsia"/>
                <w:color w:val="000000"/>
                <w:sz w:val="22"/>
              </w:rPr>
            </w:pPr>
            <w:r>
              <w:rPr>
                <w:rFonts w:ascii="宋体" w:hAnsi="宋体" w:hint="eastAsia"/>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FED86"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7DFE2" w14:textId="77777777" w:rsidR="004D316B" w:rsidRDefault="004D316B" w:rsidP="00FF6538">
            <w:pPr>
              <w:widowControl/>
              <w:jc w:val="center"/>
              <w:textAlignment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4AF66"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9D523"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28</w:t>
            </w:r>
          </w:p>
        </w:tc>
      </w:tr>
      <w:tr w:rsidR="004D316B" w14:paraId="31681FDD" w14:textId="77777777" w:rsidTr="00C51833">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F8BEB15" w14:textId="77777777" w:rsidR="004D316B" w:rsidRDefault="004D316B" w:rsidP="00FF6538">
            <w:pPr>
              <w:widowControl/>
              <w:jc w:val="center"/>
              <w:textAlignment w:val="center"/>
              <w:rPr>
                <w:rFonts w:ascii="宋体" w:hAnsi="宋体" w:cs="宋体" w:hint="eastAsia"/>
                <w:color w:val="000000"/>
                <w:sz w:val="22"/>
              </w:rPr>
            </w:pPr>
            <w:r>
              <w:rPr>
                <w:rFonts w:ascii="宋体" w:hAnsi="宋体" w:hint="eastAsia"/>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655C7"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58244" w14:textId="77777777" w:rsidR="004D316B" w:rsidRDefault="004D316B" w:rsidP="00FF6538">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355C6"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E7C6D"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60</w:t>
            </w:r>
          </w:p>
        </w:tc>
      </w:tr>
      <w:tr w:rsidR="004D316B" w14:paraId="211899C7" w14:textId="77777777" w:rsidTr="00C51833">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29B38F5" w14:textId="77777777" w:rsidR="004D316B" w:rsidRDefault="004D316B" w:rsidP="00FF6538">
            <w:pPr>
              <w:widowControl/>
              <w:jc w:val="center"/>
              <w:textAlignment w:val="center"/>
              <w:rPr>
                <w:rFonts w:ascii="宋体" w:hAnsi="宋体" w:cs="宋体" w:hint="eastAsia"/>
                <w:color w:val="000000"/>
                <w:sz w:val="22"/>
              </w:rPr>
            </w:pPr>
            <w:r>
              <w:rPr>
                <w:rFonts w:ascii="宋体" w:hAnsi="宋体" w:hint="eastAsia"/>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4B00D"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29A2C" w14:textId="77777777" w:rsidR="004D316B" w:rsidRDefault="004D316B" w:rsidP="00FF6538">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1645A"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3866B" w14:textId="77777777" w:rsidR="004D316B" w:rsidRDefault="004D316B" w:rsidP="00FF6538">
            <w:pPr>
              <w:widowControl/>
              <w:jc w:val="center"/>
              <w:textAlignment w:val="center"/>
              <w:rPr>
                <w:rFonts w:ascii="宋体" w:hAnsi="宋体" w:cs="宋体" w:hint="eastAsia"/>
                <w:color w:val="000000"/>
                <w:sz w:val="22"/>
              </w:rPr>
            </w:pPr>
            <w:r>
              <w:rPr>
                <w:rFonts w:ascii="宋体" w:hAnsi="宋体" w:cs="宋体" w:hint="eastAsia"/>
                <w:color w:val="000000"/>
                <w:sz w:val="22"/>
              </w:rPr>
              <w:t>30</w:t>
            </w:r>
          </w:p>
        </w:tc>
      </w:tr>
    </w:tbl>
    <w:p w14:paraId="47D03824" w14:textId="77777777" w:rsidR="004D316B" w:rsidRDefault="004D316B" w:rsidP="004D316B">
      <w:pPr>
        <w:tabs>
          <w:tab w:val="left" w:pos="7200"/>
        </w:tabs>
        <w:adjustRightInd w:val="0"/>
        <w:snapToGrid w:val="0"/>
        <w:spacing w:line="300" w:lineRule="auto"/>
        <w:jc w:val="left"/>
        <w:rPr>
          <w:rFonts w:ascii="Times New Roman" w:hAnsi="Times New Roman"/>
          <w:bCs/>
          <w:sz w:val="22"/>
        </w:rPr>
      </w:pPr>
    </w:p>
    <w:p w14:paraId="1A06968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车辆管理</w:t>
      </w:r>
    </w:p>
    <w:p w14:paraId="09CA27B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、制定停车使用条例，停车管理规定。</w:t>
      </w:r>
    </w:p>
    <w:p w14:paraId="2B6178EF"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、外来车辆进出辖区办理登记手续、记录车牌号码、进出时间。</w:t>
      </w:r>
    </w:p>
    <w:p w14:paraId="5569352D"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、进入辖区停放的车辆，必须停放在划定的车位、车棚内。行车通道、消防通道及非停车位禁止停车。</w:t>
      </w:r>
    </w:p>
    <w:p w14:paraId="4029DCB5"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、进入辖区的车辆严禁鸣笛，限速</w:t>
      </w:r>
      <w:r>
        <w:rPr>
          <w:rFonts w:ascii="Times New Roman" w:hAnsi="Times New Roman"/>
          <w:bCs/>
          <w:sz w:val="22"/>
        </w:rPr>
        <w:t>5</w:t>
      </w:r>
      <w:r>
        <w:rPr>
          <w:rFonts w:ascii="Times New Roman" w:hAnsi="Times New Roman"/>
          <w:bCs/>
          <w:sz w:val="22"/>
        </w:rPr>
        <w:t>公里／小时行驶。</w:t>
      </w:r>
    </w:p>
    <w:p w14:paraId="2104F209"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5</w:t>
      </w:r>
      <w:r>
        <w:rPr>
          <w:rFonts w:ascii="Times New Roman" w:hAnsi="Times New Roman"/>
          <w:bCs/>
          <w:sz w:val="22"/>
        </w:rPr>
        <w:t>、保安队员严格执行车辆出入规定。</w:t>
      </w:r>
    </w:p>
    <w:p w14:paraId="55C5F46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、保安队员若发现车辆门、窗没关好，</w:t>
      </w:r>
      <w:proofErr w:type="gramStart"/>
      <w:r>
        <w:rPr>
          <w:rFonts w:ascii="Times New Roman" w:hAnsi="Times New Roman"/>
          <w:bCs/>
          <w:sz w:val="22"/>
        </w:rPr>
        <w:t>速找车主</w:t>
      </w:r>
      <w:proofErr w:type="gramEnd"/>
      <w:r>
        <w:rPr>
          <w:rFonts w:ascii="Times New Roman" w:hAnsi="Times New Roman"/>
          <w:bCs/>
          <w:sz w:val="22"/>
        </w:rPr>
        <w:t>提醒注意。</w:t>
      </w:r>
    </w:p>
    <w:p w14:paraId="263EB312"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4E68793A"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Cambria Math" w:hAnsi="Cambria Math" w:cs="Cambria Math"/>
          <w:bCs/>
          <w:sz w:val="22"/>
        </w:rPr>
        <w:t>④</w:t>
      </w:r>
      <w:r>
        <w:rPr>
          <w:rFonts w:ascii="Times New Roman" w:hAnsi="Times New Roman"/>
          <w:bCs/>
          <w:sz w:val="22"/>
        </w:rPr>
        <w:fldChar w:fldCharType="end"/>
      </w:r>
      <w:r>
        <w:rPr>
          <w:rFonts w:ascii="Times New Roman" w:hAnsi="Times New Roman"/>
          <w:bCs/>
          <w:sz w:val="22"/>
        </w:rPr>
        <w:t>工作时长要求</w:t>
      </w:r>
    </w:p>
    <w:p w14:paraId="18FF8F0C" w14:textId="77777777" w:rsidR="004D316B" w:rsidRDefault="004D316B" w:rsidP="004D316B">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p w14:paraId="1F1F8532"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⑤</w:t>
      </w:r>
      <w:r>
        <w:rPr>
          <w:rFonts w:ascii="Times New Roman" w:hAnsi="Times New Roman"/>
          <w:bCs/>
          <w:sz w:val="22"/>
        </w:rPr>
        <w:t>人员自身要求</w:t>
      </w:r>
    </w:p>
    <w:p w14:paraId="17458DBB"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保安参照</w:t>
      </w:r>
      <w:r>
        <w:rPr>
          <w:rFonts w:ascii="Times New Roman" w:hAnsi="Times New Roman"/>
          <w:bCs/>
          <w:sz w:val="22"/>
        </w:rPr>
        <w:t>“</w:t>
      </w:r>
      <w:r>
        <w:rPr>
          <w:rFonts w:ascii="Times New Roman" w:hAnsi="Times New Roman"/>
          <w:bCs/>
          <w:sz w:val="22"/>
        </w:rPr>
        <w:t>上海市保安服务行业协会</w:t>
      </w:r>
      <w:r>
        <w:rPr>
          <w:rFonts w:ascii="Times New Roman" w:hAnsi="Times New Roman"/>
          <w:bCs/>
          <w:sz w:val="22"/>
        </w:rPr>
        <w:t>”</w:t>
      </w:r>
      <w:proofErr w:type="gramStart"/>
      <w:r>
        <w:rPr>
          <w:rFonts w:ascii="Times New Roman" w:hAnsi="Times New Roman"/>
          <w:bCs/>
          <w:sz w:val="22"/>
        </w:rPr>
        <w:t>沪保协</w:t>
      </w:r>
      <w:proofErr w:type="gramEnd"/>
      <w:r>
        <w:rPr>
          <w:rFonts w:ascii="Times New Roman" w:hAnsi="Times New Roman"/>
          <w:bCs/>
          <w:sz w:val="22"/>
        </w:rPr>
        <w:t>（</w:t>
      </w:r>
      <w:r>
        <w:rPr>
          <w:rFonts w:ascii="Times New Roman" w:hAnsi="Times New Roman"/>
          <w:bCs/>
          <w:sz w:val="22"/>
        </w:rPr>
        <w:t>2018</w:t>
      </w:r>
      <w:r>
        <w:rPr>
          <w:rFonts w:ascii="Times New Roman" w:hAnsi="Times New Roman"/>
          <w:bCs/>
          <w:sz w:val="22"/>
        </w:rPr>
        <w:t>）</w:t>
      </w:r>
      <w:r>
        <w:rPr>
          <w:rFonts w:ascii="Times New Roman" w:hAnsi="Times New Roman"/>
          <w:bCs/>
          <w:sz w:val="22"/>
        </w:rPr>
        <w:t>001</w:t>
      </w:r>
      <w:r>
        <w:rPr>
          <w:rFonts w:ascii="Times New Roman" w:hAnsi="Times New Roman"/>
          <w:bCs/>
          <w:sz w:val="22"/>
        </w:rPr>
        <w:t>号文件，《</w:t>
      </w:r>
      <w:r>
        <w:rPr>
          <w:rFonts w:ascii="Times New Roman" w:hAnsi="Times New Roman"/>
          <w:bCs/>
          <w:sz w:val="22"/>
        </w:rPr>
        <w:t>2018</w:t>
      </w:r>
      <w:r>
        <w:rPr>
          <w:rFonts w:ascii="Times New Roman" w:hAnsi="Times New Roman"/>
          <w:bCs/>
          <w:sz w:val="22"/>
        </w:rPr>
        <w:t>年度人力防范最低合同指导价》，并结合教育局实际情况，考虑三年内人</w:t>
      </w:r>
      <w:proofErr w:type="gramStart"/>
      <w:r>
        <w:rPr>
          <w:rFonts w:ascii="Times New Roman" w:hAnsi="Times New Roman"/>
          <w:bCs/>
          <w:sz w:val="22"/>
        </w:rPr>
        <w:t>力成本</w:t>
      </w:r>
      <w:proofErr w:type="gramEnd"/>
      <w:r>
        <w:rPr>
          <w:rFonts w:ascii="Times New Roman" w:hAnsi="Times New Roman"/>
          <w:bCs/>
          <w:sz w:val="22"/>
        </w:rPr>
        <w:t>增长等因素），配置保安人员必须持有保安员上岗证。</w:t>
      </w:r>
    </w:p>
    <w:p w14:paraId="625B0C1C"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bookmarkStart w:id="26" w:name="_Hlk168682258"/>
      <w:r>
        <w:rPr>
          <w:rFonts w:ascii="Times New Roman" w:hAnsi="Times New Roman"/>
          <w:bCs/>
          <w:sz w:val="22"/>
        </w:rPr>
        <w:t>男性、身高</w:t>
      </w:r>
      <w:r>
        <w:rPr>
          <w:rFonts w:ascii="Times New Roman" w:hAnsi="Times New Roman"/>
          <w:bCs/>
          <w:sz w:val="22"/>
        </w:rPr>
        <w:t>1.68</w:t>
      </w:r>
      <w:r>
        <w:rPr>
          <w:rFonts w:ascii="Times New Roman" w:hAnsi="Times New Roman"/>
          <w:bCs/>
          <w:sz w:val="22"/>
        </w:rPr>
        <w:t>米及以上；保安员年龄的要求按市教委、市公安局相关文件规定执行；健康状况良好；</w:t>
      </w:r>
    </w:p>
    <w:bookmarkEnd w:id="26"/>
    <w:p w14:paraId="59EC6B75"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无刑事犯罪以及其他不良记录；无精神病史或影响保安工作的其他疾病。</w:t>
      </w:r>
    </w:p>
    <w:p w14:paraId="5DE346D0"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p>
    <w:p w14:paraId="73207532"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4</w:t>
      </w:r>
      <w:r>
        <w:rPr>
          <w:rFonts w:ascii="Times New Roman" w:hAnsi="Times New Roman" w:hint="eastAsia"/>
          <w:bCs/>
          <w:sz w:val="22"/>
        </w:rPr>
        <w:t>绿化部</w:t>
      </w:r>
    </w:p>
    <w:p w14:paraId="3F3D04FD"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p>
    <w:p w14:paraId="22F52146"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校内</w:t>
      </w:r>
    </w:p>
    <w:p w14:paraId="310A3939"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7041FB6C"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bCs/>
          <w:sz w:val="22"/>
        </w:rPr>
        <w:t>、认真学习贯彻《森林法》，提升熟悉，完成上级下达的绿化任务。</w:t>
      </w:r>
    </w:p>
    <w:p w14:paraId="2E575586"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、管理好校园内花房、花卉、树林及花坛的绿化工作，使校园内达到美化、香化、净化。</w:t>
      </w:r>
    </w:p>
    <w:p w14:paraId="6778AFBF"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bCs/>
          <w:sz w:val="22"/>
        </w:rPr>
        <w:t>、</w:t>
      </w:r>
      <w:proofErr w:type="gramStart"/>
      <w:r>
        <w:rPr>
          <w:rFonts w:ascii="Times New Roman" w:hAnsi="Times New Roman"/>
          <w:bCs/>
          <w:sz w:val="22"/>
        </w:rPr>
        <w:t>绿化员</w:t>
      </w:r>
      <w:proofErr w:type="gramEnd"/>
      <w:r>
        <w:rPr>
          <w:rFonts w:ascii="Times New Roman" w:hAnsi="Times New Roman"/>
          <w:bCs/>
          <w:sz w:val="22"/>
        </w:rPr>
        <w:t>对树林、花草、花坛强化管理，对损坏树木者要奖惩兑现。</w:t>
      </w:r>
    </w:p>
    <w:p w14:paraId="1BFB29D3"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特别是刮风下雨时，应及时巡视校园内所有的树木，对损坏树木做及时的处理。绿化工具、药物、药具妥善保管，保证工作需要，如有丢失照价赔偿。</w:t>
      </w:r>
    </w:p>
    <w:p w14:paraId="0D804BA9"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bCs/>
          <w:sz w:val="22"/>
        </w:rPr>
        <w:t>、林区内不准种农作物，特别是</w:t>
      </w:r>
      <w:proofErr w:type="gramStart"/>
      <w:r>
        <w:rPr>
          <w:rFonts w:ascii="Times New Roman" w:hAnsi="Times New Roman"/>
          <w:bCs/>
          <w:sz w:val="22"/>
        </w:rPr>
        <w:t>高杆</w:t>
      </w:r>
      <w:proofErr w:type="gramEnd"/>
      <w:r>
        <w:rPr>
          <w:rFonts w:ascii="Times New Roman" w:hAnsi="Times New Roman"/>
          <w:bCs/>
          <w:sz w:val="22"/>
        </w:rPr>
        <w:t>作物，</w:t>
      </w:r>
      <w:proofErr w:type="gramStart"/>
      <w:r>
        <w:rPr>
          <w:rFonts w:ascii="Times New Roman" w:hAnsi="Times New Roman"/>
          <w:bCs/>
          <w:sz w:val="22"/>
        </w:rPr>
        <w:t>禁止缠基上树</w:t>
      </w:r>
      <w:proofErr w:type="gramEnd"/>
      <w:r>
        <w:rPr>
          <w:rFonts w:ascii="Times New Roman" w:hAnsi="Times New Roman"/>
          <w:bCs/>
          <w:sz w:val="22"/>
        </w:rPr>
        <w:t>，及时防止病虫害。道路两边绿篱每学期应进行两次修剪。</w:t>
      </w:r>
    </w:p>
    <w:p w14:paraId="0DE35B3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bCs/>
          <w:sz w:val="22"/>
        </w:rPr>
        <w:t>、遵守校内各项规章制度，提升工作效率。听从指挥，服从分工</w:t>
      </w:r>
      <w:r>
        <w:rPr>
          <w:rFonts w:ascii="Times New Roman" w:hAnsi="Times New Roman"/>
          <w:bCs/>
          <w:sz w:val="22"/>
        </w:rPr>
        <w:t xml:space="preserve">. </w:t>
      </w:r>
    </w:p>
    <w:p w14:paraId="662F88D3"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bCs/>
          <w:sz w:val="22"/>
        </w:rPr>
        <w:t>、做好办公楼租摆鲜花及领导办公室换花、评估检查、会议用花、办公楼门前四季换花工作，以及校园巡视工作。</w:t>
      </w:r>
    </w:p>
    <w:p w14:paraId="48A0EECD"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7</w:t>
      </w:r>
      <w:r>
        <w:rPr>
          <w:rFonts w:ascii="Times New Roman" w:hAnsi="Times New Roman"/>
          <w:bCs/>
          <w:sz w:val="22"/>
        </w:rPr>
        <w:t>、花房内鲜花、盆景不得私自出售，盆景按实际价格扣除，凡未通过经理同意不得私自将花送人。</w:t>
      </w:r>
    </w:p>
    <w:p w14:paraId="60F61ABE"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8</w:t>
      </w:r>
      <w:r>
        <w:rPr>
          <w:rFonts w:ascii="Times New Roman" w:hAnsi="Times New Roman"/>
          <w:bCs/>
          <w:sz w:val="22"/>
        </w:rPr>
        <w:t>、完成领导交办的其它工作</w:t>
      </w:r>
    </w:p>
    <w:p w14:paraId="5C6CD6EB"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bCs/>
          <w:sz w:val="22"/>
        </w:rPr>
        <w:t>总体要求</w:t>
      </w:r>
    </w:p>
    <w:p w14:paraId="567DE4C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服务标准：保障和维护管护区域内生态林木、绿化安全，确保生态林、绿种数量不减少、质量不降低。做好阶段性养护管理，</w:t>
      </w:r>
      <w:proofErr w:type="gramStart"/>
      <w:r>
        <w:rPr>
          <w:rFonts w:ascii="Times New Roman" w:hAnsi="Times New Roman"/>
          <w:bCs/>
          <w:sz w:val="22"/>
        </w:rPr>
        <w:t>特别</w:t>
      </w:r>
      <w:proofErr w:type="gramEnd"/>
      <w:r>
        <w:rPr>
          <w:rFonts w:ascii="Times New Roman" w:hAnsi="Times New Roman"/>
          <w:bCs/>
          <w:sz w:val="22"/>
        </w:rPr>
        <w:t>主要病虫害的防治。绿地、花坛等地要</w:t>
      </w:r>
      <w:proofErr w:type="gramStart"/>
      <w:r>
        <w:rPr>
          <w:rFonts w:ascii="Times New Roman" w:hAnsi="Times New Roman"/>
          <w:bCs/>
          <w:sz w:val="22"/>
        </w:rPr>
        <w:t>注意挑除大型</w:t>
      </w:r>
      <w:proofErr w:type="gramEnd"/>
      <w:r>
        <w:rPr>
          <w:rFonts w:ascii="Times New Roman" w:hAnsi="Times New Roman"/>
          <w:bCs/>
          <w:sz w:val="22"/>
        </w:rPr>
        <w:t>野草；草坪要及时挑草、切边</w:t>
      </w:r>
      <w:r>
        <w:rPr>
          <w:rFonts w:ascii="Times New Roman" w:hAnsi="Times New Roman"/>
          <w:bCs/>
          <w:sz w:val="22"/>
        </w:rPr>
        <w:t>;</w:t>
      </w:r>
      <w:r>
        <w:rPr>
          <w:rFonts w:ascii="Times New Roman" w:hAnsi="Times New Roman"/>
          <w:bCs/>
          <w:sz w:val="22"/>
        </w:rPr>
        <w:t>绿地内要注意防冻浇水。租摆鲜花等确保鲜美存活。爱护、合理使用绿化工具，做好个人防护。</w:t>
      </w:r>
    </w:p>
    <w:p w14:paraId="36BEF70B"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57183CC8" w14:textId="77777777" w:rsidR="004D316B" w:rsidRDefault="004D316B" w:rsidP="004D316B">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岗位配置表</w:t>
      </w:r>
    </w:p>
    <w:p w14:paraId="57E0B20D"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621B7E0E"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身体健康，工作勤劳，需有绿化养护经验。</w:t>
      </w:r>
    </w:p>
    <w:p w14:paraId="53BFB70D"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p>
    <w:p w14:paraId="7CDE5100"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苗木清单</w:t>
      </w:r>
      <w:r>
        <w:rPr>
          <w:rFonts w:ascii="Times New Roman" w:hAnsi="Times New Roman"/>
          <w:bCs/>
          <w:sz w:val="22"/>
        </w:rPr>
        <w:t>：</w:t>
      </w:r>
    </w:p>
    <w:p w14:paraId="77D660B0" w14:textId="77777777" w:rsidR="004D316B" w:rsidRDefault="004D316B" w:rsidP="004D316B">
      <w:pPr>
        <w:spacing w:line="66" w:lineRule="exact"/>
      </w:pPr>
    </w:p>
    <w:tbl>
      <w:tblPr>
        <w:tblW w:w="9015" w:type="dxa"/>
        <w:tblInd w:w="91" w:type="dxa"/>
        <w:tblLayout w:type="fixed"/>
        <w:tblLook w:val="04A0" w:firstRow="1" w:lastRow="0" w:firstColumn="1" w:lastColumn="0" w:noHBand="0" w:noVBand="1"/>
      </w:tblPr>
      <w:tblGrid>
        <w:gridCol w:w="724"/>
        <w:gridCol w:w="3821"/>
        <w:gridCol w:w="1965"/>
        <w:gridCol w:w="2505"/>
      </w:tblGrid>
      <w:tr w:rsidR="004D316B" w14:paraId="49AC9B09" w14:textId="77777777" w:rsidTr="00977D35">
        <w:trPr>
          <w:trHeight w:val="360"/>
        </w:trPr>
        <w:tc>
          <w:tcPr>
            <w:tcW w:w="9014" w:type="dxa"/>
            <w:gridSpan w:val="4"/>
            <w:tcBorders>
              <w:top w:val="single" w:sz="4" w:space="0" w:color="000000"/>
              <w:left w:val="single" w:sz="4" w:space="0" w:color="000000"/>
              <w:bottom w:val="single" w:sz="4" w:space="0" w:color="auto"/>
              <w:right w:val="single" w:sz="4" w:space="0" w:color="000000"/>
            </w:tcBorders>
            <w:vAlign w:val="center"/>
            <w:hideMark/>
          </w:tcPr>
          <w:p w14:paraId="76482B28" w14:textId="77777777" w:rsidR="004D316B" w:rsidRDefault="004D316B" w:rsidP="00FF6538">
            <w:pPr>
              <w:widowControl/>
              <w:ind w:firstLine="442"/>
              <w:jc w:val="center"/>
              <w:textAlignment w:val="center"/>
              <w:rPr>
                <w:rFonts w:ascii="宋体" w:hAnsi="宋体" w:cs="宋体" w:hint="eastAsia"/>
                <w:b/>
                <w:bCs/>
                <w:color w:val="000000"/>
                <w:kern w:val="0"/>
                <w:sz w:val="22"/>
                <w:lang w:bidi="ar"/>
              </w:rPr>
            </w:pPr>
            <w:r>
              <w:rPr>
                <w:rFonts w:ascii="宋体" w:hAnsi="宋体" w:cs="宋体" w:hint="eastAsia"/>
                <w:color w:val="000000"/>
                <w:kern w:val="0"/>
                <w:sz w:val="22"/>
                <w:lang w:bidi="ar"/>
              </w:rPr>
              <w:lastRenderedPageBreak/>
              <w:t>上海师范大学附属浦东临港科创小学公共区域绿化清单</w:t>
            </w:r>
          </w:p>
        </w:tc>
      </w:tr>
      <w:tr w:rsidR="004D316B" w14:paraId="7C972E83" w14:textId="77777777" w:rsidTr="00977D35">
        <w:trPr>
          <w:trHeight w:val="360"/>
        </w:trPr>
        <w:tc>
          <w:tcPr>
            <w:tcW w:w="723" w:type="dxa"/>
            <w:tcBorders>
              <w:top w:val="single" w:sz="4" w:space="0" w:color="000000"/>
              <w:left w:val="single" w:sz="4" w:space="0" w:color="000000"/>
              <w:bottom w:val="single" w:sz="4" w:space="0" w:color="auto"/>
              <w:right w:val="single" w:sz="4" w:space="0" w:color="000000"/>
            </w:tcBorders>
            <w:vAlign w:val="center"/>
            <w:hideMark/>
          </w:tcPr>
          <w:p w14:paraId="7DC48BB2" w14:textId="77777777" w:rsidR="004D316B" w:rsidRDefault="004D316B" w:rsidP="00FF6538">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序号</w:t>
            </w:r>
          </w:p>
        </w:tc>
        <w:tc>
          <w:tcPr>
            <w:tcW w:w="3821" w:type="dxa"/>
            <w:tcBorders>
              <w:top w:val="single" w:sz="4" w:space="0" w:color="000000"/>
              <w:left w:val="single" w:sz="4" w:space="0" w:color="000000"/>
              <w:bottom w:val="single" w:sz="4" w:space="0" w:color="000000"/>
              <w:right w:val="single" w:sz="4" w:space="0" w:color="000000"/>
            </w:tcBorders>
            <w:vAlign w:val="center"/>
            <w:hideMark/>
          </w:tcPr>
          <w:p w14:paraId="78302D49" w14:textId="77777777" w:rsidR="004D316B" w:rsidRDefault="004D316B" w:rsidP="00FF6538">
            <w:pPr>
              <w:widowControl/>
              <w:ind w:firstLine="442"/>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植物名称及规格</w:t>
            </w:r>
          </w:p>
        </w:tc>
        <w:tc>
          <w:tcPr>
            <w:tcW w:w="1965" w:type="dxa"/>
            <w:tcBorders>
              <w:top w:val="single" w:sz="4" w:space="0" w:color="000000"/>
              <w:left w:val="nil"/>
              <w:bottom w:val="single" w:sz="4" w:space="0" w:color="000000"/>
              <w:right w:val="single" w:sz="4" w:space="0" w:color="000000"/>
            </w:tcBorders>
            <w:vAlign w:val="center"/>
            <w:hideMark/>
          </w:tcPr>
          <w:p w14:paraId="6B465303" w14:textId="77777777" w:rsidR="004D316B" w:rsidRDefault="004D316B" w:rsidP="00FF6538">
            <w:pPr>
              <w:widowControl/>
              <w:ind w:firstLine="442"/>
              <w:jc w:val="center"/>
              <w:textAlignment w:val="center"/>
              <w:rPr>
                <w:rFonts w:ascii="宋体" w:hAnsi="宋体" w:cs="宋体" w:hint="eastAsia"/>
                <w:b/>
                <w:bCs/>
                <w:color w:val="000000"/>
                <w:kern w:val="0"/>
                <w:sz w:val="22"/>
                <w:lang w:bidi="ar"/>
              </w:rPr>
            </w:pPr>
            <w:r>
              <w:rPr>
                <w:rFonts w:ascii="宋体" w:hAnsi="宋体" w:cs="宋体" w:hint="eastAsia"/>
                <w:b/>
                <w:bCs/>
                <w:color w:val="000000"/>
                <w:kern w:val="0"/>
                <w:sz w:val="22"/>
                <w:lang w:bidi="ar"/>
              </w:rPr>
              <w:t>数量</w:t>
            </w:r>
          </w:p>
        </w:tc>
        <w:tc>
          <w:tcPr>
            <w:tcW w:w="2505" w:type="dxa"/>
            <w:tcBorders>
              <w:top w:val="single" w:sz="4" w:space="0" w:color="000000"/>
              <w:left w:val="nil"/>
              <w:bottom w:val="single" w:sz="4" w:space="0" w:color="000000"/>
              <w:right w:val="single" w:sz="4" w:space="0" w:color="000000"/>
            </w:tcBorders>
            <w:vAlign w:val="center"/>
            <w:hideMark/>
          </w:tcPr>
          <w:p w14:paraId="03EB7FEC" w14:textId="77777777" w:rsidR="004D316B" w:rsidRDefault="004D316B" w:rsidP="00FF6538">
            <w:pPr>
              <w:widowControl/>
              <w:ind w:firstLine="442"/>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r>
      <w:tr w:rsidR="004D316B" w14:paraId="7A9FB696" w14:textId="77777777" w:rsidTr="00977D35">
        <w:trPr>
          <w:trHeight w:val="327"/>
        </w:trPr>
        <w:tc>
          <w:tcPr>
            <w:tcW w:w="723" w:type="dxa"/>
            <w:tcBorders>
              <w:top w:val="single" w:sz="4" w:space="0" w:color="auto"/>
              <w:left w:val="single" w:sz="4" w:space="0" w:color="auto"/>
              <w:bottom w:val="single" w:sz="4" w:space="0" w:color="auto"/>
              <w:right w:val="single" w:sz="4" w:space="0" w:color="auto"/>
            </w:tcBorders>
            <w:vAlign w:val="center"/>
            <w:hideMark/>
          </w:tcPr>
          <w:p w14:paraId="4EE0571E"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0F7AF9BC"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香樟 胸径12-14</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7BCB60FC"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25</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44548C85" w14:textId="77777777" w:rsidR="004D316B" w:rsidRPr="001349F0" w:rsidRDefault="004D316B" w:rsidP="00FF6538">
            <w:pPr>
              <w:widowControl/>
              <w:jc w:val="center"/>
              <w:textAlignment w:val="center"/>
              <w:rPr>
                <w:rFonts w:ascii="宋体" w:hAnsi="宋体" w:cs="宋体" w:hint="eastAsia"/>
                <w:b/>
                <w:bCs/>
                <w:color w:val="000000"/>
                <w:kern w:val="0"/>
                <w:sz w:val="22"/>
                <w:lang w:bidi="ar"/>
              </w:rPr>
            </w:pPr>
            <w:r w:rsidRPr="001349F0">
              <w:rPr>
                <w:rFonts w:ascii="宋体" w:hAnsi="宋体" w:cs="宋体" w:hint="eastAsia"/>
                <w:color w:val="000000"/>
                <w:kern w:val="0"/>
                <w:sz w:val="22"/>
                <w:lang w:bidi="ar"/>
              </w:rPr>
              <w:t>株</w:t>
            </w:r>
          </w:p>
        </w:tc>
      </w:tr>
      <w:tr w:rsidR="004D316B" w14:paraId="6D289905"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vAlign w:val="center"/>
            <w:hideMark/>
          </w:tcPr>
          <w:p w14:paraId="5C2C8463"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32DFB962" w14:textId="77777777" w:rsidR="004D316B" w:rsidRPr="001349F0" w:rsidRDefault="004D316B" w:rsidP="00FF6538">
            <w:pPr>
              <w:widowControl/>
              <w:jc w:val="center"/>
              <w:textAlignment w:val="center"/>
              <w:rPr>
                <w:rFonts w:ascii="宋体" w:hAnsi="宋体" w:cs="宋体" w:hint="eastAsia"/>
                <w:color w:val="000000"/>
                <w:sz w:val="22"/>
              </w:rPr>
            </w:pPr>
            <w:proofErr w:type="gramStart"/>
            <w:r w:rsidRPr="001349F0">
              <w:rPr>
                <w:rFonts w:ascii="宋体" w:hAnsi="宋体" w:cs="宋体" w:hint="eastAsia"/>
                <w:color w:val="000000"/>
                <w:kern w:val="0"/>
                <w:sz w:val="22"/>
                <w:lang w:bidi="ar"/>
              </w:rPr>
              <w:t>榉</w:t>
            </w:r>
            <w:proofErr w:type="gramEnd"/>
            <w:r w:rsidRPr="001349F0">
              <w:rPr>
                <w:rFonts w:ascii="宋体" w:hAnsi="宋体" w:cs="宋体" w:hint="eastAsia"/>
                <w:color w:val="000000"/>
                <w:kern w:val="0"/>
                <w:sz w:val="22"/>
                <w:lang w:bidi="ar"/>
              </w:rPr>
              <w:t>树 胸径16-18</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4BD7C243"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15</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2F446021"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株</w:t>
            </w:r>
          </w:p>
        </w:tc>
      </w:tr>
      <w:tr w:rsidR="004D316B" w14:paraId="6F536EF4"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vAlign w:val="center"/>
            <w:hideMark/>
          </w:tcPr>
          <w:p w14:paraId="49833626"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49C127D8"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女贞 胸径12-14</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122273B8"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25</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4EBE230C"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株</w:t>
            </w:r>
          </w:p>
        </w:tc>
      </w:tr>
      <w:tr w:rsidR="004D316B" w14:paraId="69E35C23"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6ED4808C"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4</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69546914"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直生银杏B Φ12.1-14；H571-600；P161-180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66500598"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26F3968D"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2089E6EF"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52529E67"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5</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4693C0A4"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北美枫香 Φ14.1-16；H451-480；P281-300</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2D522AA5"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5</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443AD854"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6CEDEE07"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656D1F30"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6</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26524F67" w14:textId="77777777" w:rsidR="004D316B" w:rsidRPr="001349F0" w:rsidRDefault="004D316B" w:rsidP="00FF6538">
            <w:pPr>
              <w:widowControl/>
              <w:jc w:val="center"/>
              <w:textAlignment w:val="center"/>
              <w:rPr>
                <w:rFonts w:ascii="宋体" w:hAnsi="宋体" w:cs="宋体" w:hint="eastAsia"/>
                <w:color w:val="000000"/>
                <w:sz w:val="22"/>
              </w:rPr>
            </w:pPr>
            <w:proofErr w:type="gramStart"/>
            <w:r w:rsidRPr="001349F0">
              <w:rPr>
                <w:rFonts w:ascii="宋体" w:hAnsi="宋体" w:cs="宋体" w:hint="eastAsia"/>
                <w:color w:val="000000"/>
                <w:kern w:val="0"/>
                <w:sz w:val="22"/>
                <w:lang w:bidi="ar"/>
              </w:rPr>
              <w:t>娜塔栎</w:t>
            </w:r>
            <w:proofErr w:type="gramEnd"/>
            <w:r w:rsidRPr="001349F0">
              <w:rPr>
                <w:rFonts w:ascii="宋体" w:hAnsi="宋体" w:cs="宋体" w:hint="eastAsia"/>
                <w:color w:val="000000"/>
                <w:kern w:val="0"/>
                <w:sz w:val="22"/>
                <w:lang w:bidi="ar"/>
              </w:rPr>
              <w:t xml:space="preserve"> Φ14.1-16；H481-540；P261-300</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3EBCE986"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9</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7057A1FA"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2F2DEF82"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7ED16645"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7</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424D5C47"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乌桕 Φ14.1-16；H481-510；P311-330</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2CD9E955"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3ED93E0B"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5DAAA200"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104A1AF5"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8</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05F8DC7C"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香橼 φ14.1-16；H391-420；P221-240</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372F2C5B"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27C57873"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11E50990"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7615CC1D"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9</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3D4466E0"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柿树 d14.1-16；H421-450；P361-390</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042B8069"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5</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13E9F83D"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2C4FB047"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1AACA524"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10</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6C482905"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金桂C d8.1-9；H301-350；P221-250</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275AA7F1"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5BE99D98"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42591A20"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082A6864"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11</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5DF37A93"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枇杷 Φ7-8；H161-200；P151-190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60B246B9"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8</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32500192"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7D908D63"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6F4C2087"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12</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5688D241"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柑橘 H181-210；P81-100</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59F6E127"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9</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6F287154"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1671EBE1"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2D8D0222"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13</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15978CE0"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梨树 H2180-210；P80-100</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72041B87"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7</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22A1060D"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487772A8"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2B72D155"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14</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6ED5855D"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山茶 H121-150；P81以上</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106A38AC"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11</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560CE9F0"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74699AB1"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29766209"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15</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3D9BC64A"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红枫B d10-12；H211以上；P171以上</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1C12E89D"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1C729FCF"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2BCCB36F"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126077FB"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16</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19E79F71"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鸡爪</w:t>
            </w:r>
            <w:proofErr w:type="gramStart"/>
            <w:r w:rsidRPr="001349F0">
              <w:rPr>
                <w:rFonts w:ascii="宋体" w:hAnsi="宋体" w:cs="宋体" w:hint="eastAsia"/>
                <w:color w:val="000000"/>
                <w:kern w:val="0"/>
                <w:sz w:val="22"/>
                <w:lang w:bidi="ar"/>
              </w:rPr>
              <w:t>槭</w:t>
            </w:r>
            <w:proofErr w:type="gramEnd"/>
            <w:r w:rsidRPr="001349F0">
              <w:rPr>
                <w:rFonts w:ascii="宋体" w:hAnsi="宋体" w:cs="宋体" w:hint="eastAsia"/>
                <w:color w:val="000000"/>
                <w:kern w:val="0"/>
                <w:sz w:val="22"/>
                <w:lang w:bidi="ar"/>
              </w:rPr>
              <w:t xml:space="preserve"> d10.1-12；H350以上；P220以上</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65DC81EC"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6</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57712CB3"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3B0E2C56"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670C6C15"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17</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629B5BC3"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樱桃 地径7-8 H120以上；P150-180</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7D1C2486"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8</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3BB21CF8"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24F74DC2"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29C7BBB5"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18</w:t>
            </w:r>
          </w:p>
        </w:tc>
        <w:tc>
          <w:tcPr>
            <w:tcW w:w="3821" w:type="dxa"/>
            <w:tcBorders>
              <w:top w:val="single" w:sz="4" w:space="0" w:color="000000"/>
              <w:left w:val="single" w:sz="4" w:space="0" w:color="auto"/>
              <w:bottom w:val="single" w:sz="4" w:space="0" w:color="auto"/>
              <w:right w:val="single" w:sz="4" w:space="0" w:color="000000"/>
            </w:tcBorders>
            <w:vAlign w:val="center"/>
            <w:hideMark/>
          </w:tcPr>
          <w:p w14:paraId="6E78C7C6"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金橘 H120-150；P120以上</w:t>
            </w:r>
          </w:p>
        </w:tc>
        <w:tc>
          <w:tcPr>
            <w:tcW w:w="1965" w:type="dxa"/>
            <w:tcBorders>
              <w:top w:val="single" w:sz="4" w:space="0" w:color="000000"/>
              <w:left w:val="single" w:sz="4" w:space="0" w:color="000000"/>
              <w:bottom w:val="single" w:sz="4" w:space="0" w:color="auto"/>
              <w:right w:val="single" w:sz="4" w:space="0" w:color="000000"/>
            </w:tcBorders>
            <w:vAlign w:val="center"/>
            <w:hideMark/>
          </w:tcPr>
          <w:p w14:paraId="2A94D989"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7</w:t>
            </w:r>
          </w:p>
        </w:tc>
        <w:tc>
          <w:tcPr>
            <w:tcW w:w="2505" w:type="dxa"/>
            <w:tcBorders>
              <w:top w:val="single" w:sz="4" w:space="0" w:color="000000"/>
              <w:left w:val="single" w:sz="4" w:space="0" w:color="000000"/>
              <w:bottom w:val="single" w:sz="4" w:space="0" w:color="auto"/>
              <w:right w:val="single" w:sz="4" w:space="0" w:color="000000"/>
            </w:tcBorders>
            <w:vAlign w:val="center"/>
            <w:hideMark/>
          </w:tcPr>
          <w:p w14:paraId="2B6A381C"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023C2093"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3E6EDF2C"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19</w:t>
            </w:r>
          </w:p>
        </w:tc>
        <w:tc>
          <w:tcPr>
            <w:tcW w:w="3821" w:type="dxa"/>
            <w:tcBorders>
              <w:top w:val="single" w:sz="4" w:space="0" w:color="auto"/>
              <w:left w:val="single" w:sz="4" w:space="0" w:color="auto"/>
              <w:bottom w:val="single" w:sz="4" w:space="0" w:color="000000"/>
              <w:right w:val="single" w:sz="4" w:space="0" w:color="000000"/>
            </w:tcBorders>
            <w:vAlign w:val="center"/>
            <w:hideMark/>
          </w:tcPr>
          <w:p w14:paraId="3E7470B4"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腊梅 H181-200；P101-120</w:t>
            </w:r>
          </w:p>
        </w:tc>
        <w:tc>
          <w:tcPr>
            <w:tcW w:w="1965" w:type="dxa"/>
            <w:tcBorders>
              <w:top w:val="single" w:sz="4" w:space="0" w:color="auto"/>
              <w:left w:val="single" w:sz="4" w:space="0" w:color="000000"/>
              <w:bottom w:val="single" w:sz="4" w:space="0" w:color="000000"/>
              <w:right w:val="single" w:sz="4" w:space="0" w:color="000000"/>
            </w:tcBorders>
            <w:vAlign w:val="center"/>
            <w:hideMark/>
          </w:tcPr>
          <w:p w14:paraId="14147B71"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w:t>
            </w:r>
          </w:p>
        </w:tc>
        <w:tc>
          <w:tcPr>
            <w:tcW w:w="2505" w:type="dxa"/>
            <w:tcBorders>
              <w:top w:val="single" w:sz="4" w:space="0" w:color="auto"/>
              <w:left w:val="single" w:sz="4" w:space="0" w:color="000000"/>
              <w:bottom w:val="single" w:sz="4" w:space="0" w:color="000000"/>
              <w:right w:val="single" w:sz="4" w:space="0" w:color="000000"/>
            </w:tcBorders>
            <w:vAlign w:val="center"/>
            <w:hideMark/>
          </w:tcPr>
          <w:p w14:paraId="70D04D8D"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2B51BA0C"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57BA4EBD"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20</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216B905E" w14:textId="77777777" w:rsidR="004D316B" w:rsidRPr="001349F0" w:rsidRDefault="004D316B" w:rsidP="00FF6538">
            <w:pPr>
              <w:widowControl/>
              <w:jc w:val="center"/>
              <w:textAlignment w:val="center"/>
              <w:rPr>
                <w:rFonts w:ascii="宋体" w:hAnsi="宋体" w:cs="宋体" w:hint="eastAsia"/>
                <w:color w:val="000000"/>
                <w:sz w:val="22"/>
              </w:rPr>
            </w:pPr>
            <w:proofErr w:type="gramStart"/>
            <w:r w:rsidRPr="001349F0">
              <w:rPr>
                <w:rFonts w:ascii="宋体" w:hAnsi="宋体" w:cs="宋体" w:hint="eastAsia"/>
                <w:color w:val="000000"/>
                <w:kern w:val="0"/>
                <w:sz w:val="22"/>
                <w:lang w:bidi="ar"/>
              </w:rPr>
              <w:t>早樱</w:t>
            </w:r>
            <w:proofErr w:type="gramEnd"/>
            <w:r w:rsidRPr="001349F0">
              <w:rPr>
                <w:rFonts w:ascii="宋体" w:hAnsi="宋体" w:cs="宋体" w:hint="eastAsia"/>
                <w:color w:val="000000"/>
                <w:kern w:val="0"/>
                <w:sz w:val="22"/>
                <w:lang w:bidi="ar"/>
              </w:rPr>
              <w:t xml:space="preserve"> d10.1-12；H300-340；P241-260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368E1940"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29</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046B8173"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02BF1AB3"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795B2AB5"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21</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3982657B"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垂丝海棠 d7.1-8；H241以上；P181以上</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5A7BDFBF"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11</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5D4387D7"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227F7E29"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78700576"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22</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7C8E8829"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瓜子黄杨球 P81-100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030A8D40"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20</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46D98992"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6CEED7BD"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1017A664"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23</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76570658" w14:textId="77777777" w:rsidR="004D316B" w:rsidRPr="001349F0" w:rsidRDefault="004D316B" w:rsidP="00FF6538">
            <w:pPr>
              <w:widowControl/>
              <w:jc w:val="center"/>
              <w:textAlignment w:val="center"/>
              <w:rPr>
                <w:rFonts w:ascii="宋体" w:hAnsi="宋体" w:cs="宋体" w:hint="eastAsia"/>
                <w:color w:val="000000"/>
                <w:sz w:val="22"/>
              </w:rPr>
            </w:pPr>
            <w:proofErr w:type="gramStart"/>
            <w:r w:rsidRPr="001349F0">
              <w:rPr>
                <w:rFonts w:ascii="宋体" w:hAnsi="宋体" w:cs="宋体" w:hint="eastAsia"/>
                <w:color w:val="000000"/>
                <w:kern w:val="0"/>
                <w:sz w:val="22"/>
                <w:lang w:bidi="ar"/>
              </w:rPr>
              <w:t>红花继</w:t>
            </w:r>
            <w:proofErr w:type="gramEnd"/>
            <w:r w:rsidRPr="001349F0">
              <w:rPr>
                <w:rFonts w:ascii="宋体" w:hAnsi="宋体" w:cs="宋体" w:hint="eastAsia"/>
                <w:color w:val="000000"/>
                <w:kern w:val="0"/>
                <w:sz w:val="22"/>
                <w:lang w:bidi="ar"/>
              </w:rPr>
              <w:t>木球B P101-120</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039B4AC5"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13</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77901126"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597086DF"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21D74E18"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24</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5BDBBFDD"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红叶石楠球 P101-120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185C76A0"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12</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2E3F9CD6"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251B6DD0"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4CF2FDA4"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25</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20F9543F" w14:textId="77777777" w:rsidR="004D316B" w:rsidRPr="001349F0" w:rsidRDefault="004D316B" w:rsidP="00FF6538">
            <w:pPr>
              <w:widowControl/>
              <w:jc w:val="center"/>
              <w:textAlignment w:val="center"/>
              <w:rPr>
                <w:rFonts w:ascii="宋体" w:hAnsi="宋体" w:cs="宋体" w:hint="eastAsia"/>
                <w:color w:val="000000"/>
                <w:sz w:val="22"/>
              </w:rPr>
            </w:pPr>
            <w:proofErr w:type="gramStart"/>
            <w:r w:rsidRPr="001349F0">
              <w:rPr>
                <w:rFonts w:ascii="宋体" w:hAnsi="宋体" w:cs="宋体" w:hint="eastAsia"/>
                <w:color w:val="000000"/>
                <w:kern w:val="0"/>
                <w:sz w:val="22"/>
                <w:lang w:bidi="ar"/>
              </w:rPr>
              <w:t>金姬小</w:t>
            </w:r>
            <w:proofErr w:type="gramEnd"/>
            <w:r w:rsidRPr="001349F0">
              <w:rPr>
                <w:rFonts w:ascii="宋体" w:hAnsi="宋体" w:cs="宋体" w:hint="eastAsia"/>
                <w:color w:val="000000"/>
                <w:kern w:val="0"/>
                <w:sz w:val="22"/>
                <w:lang w:bidi="ar"/>
              </w:rPr>
              <w:t>蜡球球 P101-120</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1821BC4C"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6141670E"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株</w:t>
            </w:r>
          </w:p>
        </w:tc>
      </w:tr>
      <w:tr w:rsidR="004D316B" w14:paraId="49715D94"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2850835B"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26</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33CBF5C7"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大叶黄杨 H41-50；P31-40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32A0A437"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158</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57C8B269"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35455D38"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1D1FE523"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27</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6BA6388B"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南天竹 H41-50；P31-40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62D41B9D"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12</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7E343E42"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22038CFB"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4115EEE8"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28</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017B11A7" w14:textId="77777777" w:rsidR="004D316B" w:rsidRPr="001349F0" w:rsidRDefault="004D316B" w:rsidP="00FF6538">
            <w:pPr>
              <w:widowControl/>
              <w:jc w:val="center"/>
              <w:textAlignment w:val="center"/>
              <w:rPr>
                <w:rFonts w:ascii="宋体" w:hAnsi="宋体" w:cs="宋体" w:hint="eastAsia"/>
                <w:color w:val="000000"/>
                <w:sz w:val="22"/>
              </w:rPr>
            </w:pPr>
            <w:proofErr w:type="gramStart"/>
            <w:r w:rsidRPr="001349F0">
              <w:rPr>
                <w:rFonts w:ascii="宋体" w:hAnsi="宋体" w:cs="宋体" w:hint="eastAsia"/>
                <w:color w:val="000000"/>
                <w:kern w:val="0"/>
                <w:sz w:val="22"/>
                <w:lang w:bidi="ar"/>
              </w:rPr>
              <w:t>红花继</w:t>
            </w:r>
            <w:proofErr w:type="gramEnd"/>
            <w:r w:rsidRPr="001349F0">
              <w:rPr>
                <w:rFonts w:ascii="宋体" w:hAnsi="宋体" w:cs="宋体" w:hint="eastAsia"/>
                <w:color w:val="000000"/>
                <w:kern w:val="0"/>
                <w:sz w:val="22"/>
                <w:lang w:bidi="ar"/>
              </w:rPr>
              <w:t>木 H31-40；P31-40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6960DF33"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135</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445F95D3"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72E4C50E"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7D443E0A"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29</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3E0D0310"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金森女贞 H31-40；P21-30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143B595A"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241</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43DF91AF"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73402355"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4D68AC29"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30</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43A18752"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红叶石楠 H31-40；P16-20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26D13A3E"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227</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43B4341D"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140D1CCA"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7E987C2C"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31</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3AE08D69" w14:textId="77777777" w:rsidR="004D316B" w:rsidRPr="001349F0" w:rsidRDefault="004D316B" w:rsidP="00FF6538">
            <w:pPr>
              <w:widowControl/>
              <w:jc w:val="center"/>
              <w:textAlignment w:val="center"/>
              <w:rPr>
                <w:rFonts w:ascii="宋体" w:hAnsi="宋体" w:cs="宋体" w:hint="eastAsia"/>
                <w:color w:val="000000"/>
                <w:sz w:val="22"/>
              </w:rPr>
            </w:pPr>
            <w:proofErr w:type="gramStart"/>
            <w:r w:rsidRPr="001349F0">
              <w:rPr>
                <w:rFonts w:ascii="宋体" w:hAnsi="宋体" w:cs="宋体" w:hint="eastAsia"/>
                <w:color w:val="000000"/>
                <w:kern w:val="0"/>
                <w:sz w:val="22"/>
                <w:lang w:bidi="ar"/>
              </w:rPr>
              <w:t>银姬小蜡</w:t>
            </w:r>
            <w:proofErr w:type="gramEnd"/>
            <w:r w:rsidRPr="001349F0">
              <w:rPr>
                <w:rFonts w:ascii="宋体" w:hAnsi="宋体" w:cs="宋体" w:hint="eastAsia"/>
                <w:color w:val="000000"/>
                <w:kern w:val="0"/>
                <w:sz w:val="22"/>
                <w:lang w:bidi="ar"/>
              </w:rPr>
              <w:t xml:space="preserve"> H41-45；P41-50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539DBE80"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52</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65A207AB"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414950FF"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561639EA"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32</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2DB89941"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龟甲冬青 H31-40；P21-30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1DDC24E3"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37</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217FDCE0"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6F8865AF"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34B51563"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33</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22024D22"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小叶栀子 H31-40；P21-30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4D55E6D8"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134</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7385CFF8"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2F765133"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5EB1EFDF"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34</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6B4C1D3E"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茶梅 H31-40；P31-40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620ACE8E"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34</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53A30151"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1E19D648"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6915E405"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lastRenderedPageBreak/>
              <w:t>35</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07D9937F"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春</w:t>
            </w:r>
            <w:proofErr w:type="gramStart"/>
            <w:r w:rsidRPr="001349F0">
              <w:rPr>
                <w:rFonts w:ascii="宋体" w:hAnsi="宋体" w:cs="宋体" w:hint="eastAsia"/>
                <w:color w:val="000000"/>
                <w:kern w:val="0"/>
                <w:sz w:val="22"/>
                <w:lang w:bidi="ar"/>
              </w:rPr>
              <w:t>鹃</w:t>
            </w:r>
            <w:proofErr w:type="gramEnd"/>
            <w:r w:rsidRPr="001349F0">
              <w:rPr>
                <w:rFonts w:ascii="宋体" w:hAnsi="宋体" w:cs="宋体" w:hint="eastAsia"/>
                <w:color w:val="000000"/>
                <w:kern w:val="0"/>
                <w:sz w:val="22"/>
                <w:lang w:bidi="ar"/>
              </w:rPr>
              <w:t xml:space="preserve"> H31-40；P21-30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40FC3665"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250</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26BF9091"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58F7CAFC"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603E4632"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36</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5017D54A"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夏鹃 H31-40；P21以上</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3D5E4BA7"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18</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6589225A"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3B7221AE"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3532FBCA"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37</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7FF250D7"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黄金菊 H16-20；P16-20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0E144DDB"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5</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3BFB86E0"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4007395A"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2482F60A"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38</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4F25B1B4"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绣球 H30-40；P30-40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741F1896"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17</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67FF164B"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11FA6ADB"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70300011"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39</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7C7F8C3A"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迷迭香 H20-30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4433773E"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18</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05726E34"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7AD786E8"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4EE1FC3E"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40</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4E96C890" w14:textId="77777777" w:rsidR="004D316B" w:rsidRPr="001349F0" w:rsidRDefault="004D316B" w:rsidP="00FF6538">
            <w:pPr>
              <w:widowControl/>
              <w:jc w:val="center"/>
              <w:textAlignment w:val="center"/>
              <w:rPr>
                <w:rFonts w:ascii="宋体" w:hAnsi="宋体" w:cs="宋体" w:hint="eastAsia"/>
                <w:color w:val="000000"/>
                <w:sz w:val="22"/>
              </w:rPr>
            </w:pPr>
            <w:proofErr w:type="gramStart"/>
            <w:r w:rsidRPr="001349F0">
              <w:rPr>
                <w:rFonts w:ascii="宋体" w:hAnsi="宋体" w:cs="宋体" w:hint="eastAsia"/>
                <w:color w:val="000000"/>
                <w:kern w:val="0"/>
                <w:sz w:val="22"/>
                <w:lang w:bidi="ar"/>
              </w:rPr>
              <w:t>翠</w:t>
            </w:r>
            <w:proofErr w:type="gramEnd"/>
            <w:r w:rsidRPr="001349F0">
              <w:rPr>
                <w:rFonts w:ascii="宋体" w:hAnsi="宋体" w:cs="宋体" w:hint="eastAsia"/>
                <w:color w:val="000000"/>
                <w:kern w:val="0"/>
                <w:sz w:val="22"/>
                <w:lang w:bidi="ar"/>
              </w:rPr>
              <w:t>芦莉 H30-40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099927B0"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17</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53944994"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56C1B804"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395F71CF"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41</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1D9DF209" w14:textId="77777777" w:rsidR="004D316B" w:rsidRPr="001349F0" w:rsidRDefault="004D316B" w:rsidP="00FF6538">
            <w:pPr>
              <w:widowControl/>
              <w:jc w:val="center"/>
              <w:textAlignment w:val="center"/>
              <w:rPr>
                <w:rFonts w:ascii="宋体" w:hAnsi="宋体" w:cs="宋体" w:hint="eastAsia"/>
                <w:color w:val="000000"/>
                <w:sz w:val="22"/>
              </w:rPr>
            </w:pPr>
            <w:proofErr w:type="gramStart"/>
            <w:r w:rsidRPr="001349F0">
              <w:rPr>
                <w:rFonts w:ascii="宋体" w:hAnsi="宋体" w:cs="宋体" w:hint="eastAsia"/>
                <w:color w:val="000000"/>
                <w:kern w:val="0"/>
                <w:sz w:val="22"/>
                <w:lang w:bidi="ar"/>
              </w:rPr>
              <w:t>紫娇花</w:t>
            </w:r>
            <w:proofErr w:type="gramEnd"/>
            <w:r w:rsidRPr="001349F0">
              <w:rPr>
                <w:rFonts w:ascii="宋体" w:hAnsi="宋体" w:cs="宋体" w:hint="eastAsia"/>
                <w:color w:val="000000"/>
                <w:kern w:val="0"/>
                <w:sz w:val="22"/>
                <w:lang w:bidi="ar"/>
              </w:rPr>
              <w:t xml:space="preserve"> H16-20；P16-20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4F5B02F5"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17</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718D59FA"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3006768A"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60BD5661"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42</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5AA7BAC7"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百子莲</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6FB54193"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54</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17A1AA14"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75412ED3"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02FE6B98"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43</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7572696D" w14:textId="77777777" w:rsidR="004D316B" w:rsidRPr="001349F0" w:rsidRDefault="004D316B" w:rsidP="00FF6538">
            <w:pPr>
              <w:widowControl/>
              <w:jc w:val="center"/>
              <w:textAlignment w:val="center"/>
              <w:rPr>
                <w:rFonts w:ascii="宋体" w:hAnsi="宋体" w:cs="宋体" w:hint="eastAsia"/>
                <w:color w:val="000000"/>
                <w:sz w:val="22"/>
              </w:rPr>
            </w:pPr>
            <w:proofErr w:type="gramStart"/>
            <w:r w:rsidRPr="001349F0">
              <w:rPr>
                <w:rFonts w:ascii="宋体" w:hAnsi="宋体" w:cs="宋体" w:hint="eastAsia"/>
                <w:color w:val="000000"/>
                <w:kern w:val="0"/>
                <w:sz w:val="22"/>
                <w:lang w:bidi="ar"/>
              </w:rPr>
              <w:t>大吴风草</w:t>
            </w:r>
            <w:proofErr w:type="gramEnd"/>
            <w:r w:rsidRPr="001349F0">
              <w:rPr>
                <w:rFonts w:ascii="宋体" w:hAnsi="宋体" w:cs="宋体" w:hint="eastAsia"/>
                <w:color w:val="000000"/>
                <w:kern w:val="0"/>
                <w:sz w:val="22"/>
                <w:lang w:bidi="ar"/>
              </w:rPr>
              <w:t xml:space="preserve"> H40-50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4143782E"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24</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546657BF"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17FD5EC4"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60AE38D4"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44</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16C717AD"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吉祥草</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6EE40895"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23</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3D2A39EF"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5E35A466"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6E294FFB"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45</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41EE34AA"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常绿萱草 H30-40</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6A67278F"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150</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126595EF"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7CF56669"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4AF0CE32"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46</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132338A5" w14:textId="77777777" w:rsidR="004D316B" w:rsidRPr="001349F0" w:rsidRDefault="004D316B" w:rsidP="00FF6538">
            <w:pPr>
              <w:widowControl/>
              <w:jc w:val="center"/>
              <w:textAlignment w:val="center"/>
              <w:rPr>
                <w:rFonts w:ascii="宋体" w:hAnsi="宋体" w:cs="宋体" w:hint="eastAsia"/>
                <w:color w:val="000000"/>
                <w:sz w:val="22"/>
              </w:rPr>
            </w:pPr>
            <w:proofErr w:type="gramStart"/>
            <w:r w:rsidRPr="001349F0">
              <w:rPr>
                <w:rFonts w:ascii="宋体" w:hAnsi="宋体" w:cs="宋体" w:hint="eastAsia"/>
                <w:color w:val="000000"/>
                <w:kern w:val="0"/>
                <w:sz w:val="22"/>
                <w:lang w:bidi="ar"/>
              </w:rPr>
              <w:t>矾根</w:t>
            </w:r>
            <w:proofErr w:type="gramEnd"/>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4940DBAC"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43</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58382522"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386EBC70"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6D66BAE9"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47</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191D64B9" w14:textId="77777777" w:rsidR="004D316B" w:rsidRPr="001349F0" w:rsidRDefault="004D316B" w:rsidP="00FF6538">
            <w:pPr>
              <w:widowControl/>
              <w:jc w:val="center"/>
              <w:textAlignment w:val="center"/>
              <w:rPr>
                <w:rFonts w:ascii="宋体" w:hAnsi="宋体" w:cs="宋体" w:hint="eastAsia"/>
                <w:color w:val="000000"/>
                <w:sz w:val="22"/>
              </w:rPr>
            </w:pPr>
            <w:proofErr w:type="gramStart"/>
            <w:r w:rsidRPr="001349F0">
              <w:rPr>
                <w:rFonts w:ascii="宋体" w:hAnsi="宋体" w:cs="宋体" w:hint="eastAsia"/>
                <w:color w:val="000000"/>
                <w:kern w:val="0"/>
                <w:sz w:val="22"/>
                <w:lang w:bidi="ar"/>
              </w:rPr>
              <w:t>萼距花</w:t>
            </w:r>
            <w:proofErr w:type="gramEnd"/>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17ADCC39"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18</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01807756"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6830F1F1"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0B3FF640"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48</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2FD6A0DC" w14:textId="77777777" w:rsidR="004D316B" w:rsidRPr="001349F0" w:rsidRDefault="004D316B" w:rsidP="00FF6538">
            <w:pPr>
              <w:widowControl/>
              <w:jc w:val="center"/>
              <w:textAlignment w:val="center"/>
              <w:rPr>
                <w:rFonts w:ascii="宋体" w:hAnsi="宋体" w:cs="宋体" w:hint="eastAsia"/>
                <w:b/>
                <w:bCs/>
                <w:color w:val="000000"/>
                <w:sz w:val="22"/>
              </w:rPr>
            </w:pPr>
            <w:r w:rsidRPr="001349F0">
              <w:rPr>
                <w:rFonts w:ascii="宋体" w:hAnsi="宋体" w:cs="宋体" w:hint="eastAsia"/>
                <w:color w:val="000000"/>
                <w:kern w:val="0"/>
                <w:sz w:val="22"/>
                <w:lang w:bidi="ar"/>
              </w:rPr>
              <w:t>金边阔叶麦冬 H21以上</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57E5E6D2" w14:textId="77777777" w:rsidR="004D316B" w:rsidRPr="001349F0" w:rsidRDefault="004D316B" w:rsidP="00FF6538">
            <w:pPr>
              <w:widowControl/>
              <w:jc w:val="center"/>
              <w:textAlignment w:val="center"/>
              <w:rPr>
                <w:rFonts w:ascii="宋体" w:hAnsi="宋体" w:cs="宋体" w:hint="eastAsia"/>
                <w:b/>
                <w:bCs/>
                <w:color w:val="000000"/>
                <w:sz w:val="22"/>
              </w:rPr>
            </w:pPr>
            <w:r w:rsidRPr="001349F0">
              <w:rPr>
                <w:rFonts w:ascii="宋体" w:hAnsi="宋体" w:cs="宋体" w:hint="eastAsia"/>
                <w:color w:val="000000"/>
                <w:kern w:val="0"/>
                <w:sz w:val="22"/>
                <w:lang w:bidi="ar"/>
              </w:rPr>
              <w:t>68</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29D4EA65" w14:textId="77777777" w:rsidR="004D316B" w:rsidRPr="001349F0" w:rsidRDefault="004D316B" w:rsidP="00FF6538">
            <w:pPr>
              <w:widowControl/>
              <w:jc w:val="center"/>
              <w:textAlignment w:val="center"/>
              <w:rPr>
                <w:rFonts w:ascii="宋体" w:hAnsi="宋体" w:cs="宋体" w:hint="eastAsia"/>
                <w:b/>
                <w:bCs/>
                <w:color w:val="000000"/>
                <w:sz w:val="22"/>
              </w:rPr>
            </w:pPr>
            <w:r w:rsidRPr="001349F0">
              <w:rPr>
                <w:rFonts w:ascii="宋体" w:hAnsi="宋体" w:cs="宋体" w:hint="eastAsia"/>
                <w:color w:val="000000"/>
                <w:kern w:val="0"/>
                <w:sz w:val="22"/>
                <w:lang w:bidi="ar"/>
              </w:rPr>
              <w:t>m2</w:t>
            </w:r>
          </w:p>
        </w:tc>
      </w:tr>
      <w:tr w:rsidR="004D316B" w14:paraId="52F79C21"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vAlign w:val="center"/>
            <w:hideMark/>
          </w:tcPr>
          <w:p w14:paraId="38BE8ECE"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49</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01795007"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兰花三七 H20-25</w:t>
            </w:r>
            <w:r w:rsidRPr="001349F0">
              <w:rPr>
                <w:rStyle w:val="font21"/>
                <w:lang w:bidi="ar"/>
              </w:rPr>
              <w:t>；</w:t>
            </w:r>
            <w:r w:rsidRPr="001349F0">
              <w:rPr>
                <w:rFonts w:ascii="宋体" w:hAnsi="宋体" w:cs="宋体" w:hint="eastAsia"/>
                <w:color w:val="000000"/>
                <w:kern w:val="0"/>
                <w:sz w:val="22"/>
                <w:lang w:bidi="ar"/>
              </w:rPr>
              <w:t>P20-25</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25FFD232"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78</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622F7DBD"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218CF936"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vAlign w:val="center"/>
            <w:hideMark/>
          </w:tcPr>
          <w:p w14:paraId="002D85B1"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50</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6D6E99C2"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麦冬</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470DAC1A"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1278</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729036A3"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35FA98CD"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384158F8"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51</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3DFEFF74"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马尼拉</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7A9AEB6A"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51500</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24463F64"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r w:rsidR="004D316B" w14:paraId="101E0E3C" w14:textId="77777777" w:rsidTr="00977D35">
        <w:trPr>
          <w:trHeight w:val="270"/>
        </w:trPr>
        <w:tc>
          <w:tcPr>
            <w:tcW w:w="723" w:type="dxa"/>
            <w:tcBorders>
              <w:top w:val="single" w:sz="4" w:space="0" w:color="auto"/>
              <w:left w:val="single" w:sz="4" w:space="0" w:color="auto"/>
              <w:bottom w:val="single" w:sz="4" w:space="0" w:color="auto"/>
              <w:right w:val="single" w:sz="4" w:space="0" w:color="auto"/>
            </w:tcBorders>
            <w:noWrap/>
            <w:vAlign w:val="center"/>
            <w:hideMark/>
          </w:tcPr>
          <w:p w14:paraId="69C4B029" w14:textId="77777777" w:rsidR="004D316B" w:rsidRPr="001349F0" w:rsidRDefault="004D316B" w:rsidP="00FF6538">
            <w:pPr>
              <w:widowControl/>
              <w:jc w:val="center"/>
              <w:textAlignment w:val="center"/>
              <w:rPr>
                <w:rFonts w:ascii="宋体" w:hAnsi="宋体" w:cs="宋体" w:hint="eastAsia"/>
                <w:color w:val="000000"/>
                <w:kern w:val="0"/>
                <w:sz w:val="22"/>
                <w:lang w:bidi="ar"/>
              </w:rPr>
            </w:pPr>
            <w:r w:rsidRPr="001349F0">
              <w:rPr>
                <w:rFonts w:ascii="宋体" w:hAnsi="宋体" w:cs="宋体" w:hint="eastAsia"/>
                <w:color w:val="000000"/>
                <w:kern w:val="0"/>
                <w:sz w:val="22"/>
                <w:lang w:bidi="ar"/>
              </w:rPr>
              <w:t>52</w:t>
            </w:r>
          </w:p>
        </w:tc>
        <w:tc>
          <w:tcPr>
            <w:tcW w:w="3821" w:type="dxa"/>
            <w:tcBorders>
              <w:top w:val="single" w:sz="4" w:space="0" w:color="000000"/>
              <w:left w:val="single" w:sz="4" w:space="0" w:color="auto"/>
              <w:bottom w:val="single" w:sz="4" w:space="0" w:color="000000"/>
              <w:right w:val="single" w:sz="4" w:space="0" w:color="000000"/>
            </w:tcBorders>
            <w:vAlign w:val="center"/>
            <w:hideMark/>
          </w:tcPr>
          <w:p w14:paraId="39A6FDDF"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四季草花</w:t>
            </w:r>
          </w:p>
        </w:tc>
        <w:tc>
          <w:tcPr>
            <w:tcW w:w="1965" w:type="dxa"/>
            <w:tcBorders>
              <w:top w:val="single" w:sz="4" w:space="0" w:color="000000"/>
              <w:left w:val="single" w:sz="4" w:space="0" w:color="000000"/>
              <w:bottom w:val="single" w:sz="4" w:space="0" w:color="000000"/>
              <w:right w:val="single" w:sz="4" w:space="0" w:color="000000"/>
            </w:tcBorders>
            <w:noWrap/>
            <w:vAlign w:val="center"/>
            <w:hideMark/>
          </w:tcPr>
          <w:p w14:paraId="566619D8"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24</w:t>
            </w:r>
          </w:p>
        </w:tc>
        <w:tc>
          <w:tcPr>
            <w:tcW w:w="2505" w:type="dxa"/>
            <w:tcBorders>
              <w:top w:val="single" w:sz="4" w:space="0" w:color="000000"/>
              <w:left w:val="single" w:sz="4" w:space="0" w:color="000000"/>
              <w:bottom w:val="single" w:sz="4" w:space="0" w:color="000000"/>
              <w:right w:val="single" w:sz="4" w:space="0" w:color="000000"/>
            </w:tcBorders>
            <w:noWrap/>
            <w:vAlign w:val="center"/>
            <w:hideMark/>
          </w:tcPr>
          <w:p w14:paraId="25FA5866" w14:textId="77777777" w:rsidR="004D316B" w:rsidRPr="001349F0" w:rsidRDefault="004D316B" w:rsidP="00FF6538">
            <w:pPr>
              <w:widowControl/>
              <w:jc w:val="center"/>
              <w:textAlignment w:val="center"/>
              <w:rPr>
                <w:rFonts w:ascii="宋体" w:hAnsi="宋体" w:cs="宋体" w:hint="eastAsia"/>
                <w:color w:val="000000"/>
                <w:sz w:val="22"/>
              </w:rPr>
            </w:pPr>
            <w:r w:rsidRPr="001349F0">
              <w:rPr>
                <w:rFonts w:ascii="宋体" w:hAnsi="宋体" w:cs="宋体" w:hint="eastAsia"/>
                <w:color w:val="000000"/>
                <w:kern w:val="0"/>
                <w:sz w:val="22"/>
                <w:lang w:bidi="ar"/>
              </w:rPr>
              <w:t>m2</w:t>
            </w:r>
          </w:p>
        </w:tc>
      </w:tr>
    </w:tbl>
    <w:p w14:paraId="6C14CAB8"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p>
    <w:p w14:paraId="74B1D426"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p>
    <w:p w14:paraId="6524B7CE" w14:textId="77777777" w:rsidR="004D316B" w:rsidRDefault="004D316B" w:rsidP="004D316B">
      <w:pPr>
        <w:rPr>
          <w:rFonts w:ascii="宋体" w:hAnsi="宋体" w:cs="宋体" w:hint="eastAsia"/>
          <w:color w:val="0000FF"/>
          <w:spacing w:val="-1"/>
          <w:sz w:val="22"/>
        </w:rPr>
      </w:pPr>
      <w:r>
        <w:rPr>
          <w:rFonts w:ascii="宋体" w:hAnsi="宋体" w:cs="宋体"/>
          <w:color w:val="0000FF"/>
          <w:spacing w:val="-1"/>
          <w:sz w:val="22"/>
        </w:rPr>
        <w:t>说明：上述两表内容以现场实际情况为准。</w:t>
      </w:r>
    </w:p>
    <w:p w14:paraId="4CAC395E" w14:textId="77777777" w:rsidR="004D316B" w:rsidRPr="007D51AF" w:rsidRDefault="004D316B" w:rsidP="004D316B">
      <w:pPr>
        <w:rPr>
          <w:rFonts w:ascii="宋体" w:hAnsi="宋体" w:cs="宋体" w:hint="eastAsia"/>
          <w:color w:val="0000FF"/>
          <w:spacing w:val="-1"/>
          <w:sz w:val="22"/>
        </w:rPr>
      </w:pPr>
    </w:p>
    <w:p w14:paraId="0621BBB2"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9.3.</w:t>
      </w:r>
      <w:r>
        <w:rPr>
          <w:rFonts w:ascii="Times New Roman" w:hAnsi="Times New Roman" w:hint="eastAsia"/>
          <w:bCs/>
          <w:sz w:val="22"/>
        </w:rPr>
        <w:t>5</w:t>
      </w:r>
      <w:r>
        <w:rPr>
          <w:rFonts w:ascii="Times New Roman" w:hAnsi="Times New Roman" w:hint="eastAsia"/>
          <w:sz w:val="22"/>
        </w:rPr>
        <w:t>后勤部</w:t>
      </w:r>
    </w:p>
    <w:p w14:paraId="572A4865"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(1) </w:t>
      </w:r>
      <w:r>
        <w:rPr>
          <w:rFonts w:ascii="Times New Roman" w:hAnsi="Times New Roman" w:hint="eastAsia"/>
          <w:bCs/>
          <w:sz w:val="22"/>
        </w:rPr>
        <w:t>服务范围</w:t>
      </w:r>
    </w:p>
    <w:p w14:paraId="0C283565"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校内</w:t>
      </w:r>
    </w:p>
    <w:p w14:paraId="7D9509F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(2) </w:t>
      </w:r>
      <w:r>
        <w:rPr>
          <w:rFonts w:ascii="Times New Roman" w:hAnsi="Times New Roman" w:hint="eastAsia"/>
          <w:bCs/>
          <w:sz w:val="22"/>
        </w:rPr>
        <w:t>工作职责</w:t>
      </w:r>
    </w:p>
    <w:p w14:paraId="59ACB50E"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必须留意节约用水、用电。</w:t>
      </w:r>
    </w:p>
    <w:p w14:paraId="51AAB007"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1C2FE37F"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每天负责及时开关老师办公室、广播室门窗，教学楼、办公楼有关铁门。</w:t>
      </w:r>
    </w:p>
    <w:p w14:paraId="743748A3"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学校有会议时，要负责供给开水，清洗好杯子，多功能室开放时也要负责供给开水，并及时搞好卫生。</w:t>
      </w:r>
    </w:p>
    <w:p w14:paraId="07EA9CB0"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全面负责楼内公共资产和设备设施等日常管理工作，注意教学设施运作情况并保管好教学区域的教学设施。</w:t>
      </w:r>
    </w:p>
    <w:p w14:paraId="4E89CEFF"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完成领导交办的其他工作任务。</w:t>
      </w:r>
    </w:p>
    <w:p w14:paraId="17D6FC48"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(3) </w:t>
      </w:r>
      <w:r>
        <w:rPr>
          <w:rFonts w:ascii="Times New Roman" w:hAnsi="Times New Roman" w:hint="eastAsia"/>
          <w:bCs/>
          <w:sz w:val="22"/>
        </w:rPr>
        <w:t>总体要求</w:t>
      </w:r>
    </w:p>
    <w:p w14:paraId="2D99225C"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proofErr w:type="gramStart"/>
      <w:r>
        <w:rPr>
          <w:rFonts w:ascii="Times New Roman" w:hAnsi="Times New Roman" w:hint="eastAsia"/>
          <w:bCs/>
          <w:sz w:val="22"/>
        </w:rPr>
        <w:t>一</w:t>
      </w:r>
      <w:proofErr w:type="gramEnd"/>
      <w:r>
        <w:rPr>
          <w:rFonts w:ascii="Times New Roman" w:hAnsi="Times New Roman" w:hint="eastAsia"/>
          <w:bCs/>
          <w:sz w:val="22"/>
        </w:rPr>
        <w:t>)</w:t>
      </w:r>
      <w:r>
        <w:rPr>
          <w:rFonts w:ascii="Times New Roman" w:hAnsi="Times New Roman" w:hint="eastAsia"/>
          <w:bCs/>
          <w:sz w:val="22"/>
        </w:rPr>
        <w:t>会议服务</w:t>
      </w:r>
    </w:p>
    <w:p w14:paraId="66C7F2D8"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为管理区域内举办的各类会议、活动提供服务</w:t>
      </w:r>
    </w:p>
    <w:p w14:paraId="1FBC36FE"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）会场布置、会议材料复印、发放，与会人员登记、会议礼仪接待、引导服务等。</w:t>
      </w:r>
    </w:p>
    <w:p w14:paraId="12965EAE"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）视频、音响保障。</w:t>
      </w:r>
    </w:p>
    <w:p w14:paraId="2DBAF9B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）会议期间开水供应及相关服务</w:t>
      </w:r>
    </w:p>
    <w:p w14:paraId="790B171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）会议后会场整理、保洁服务</w:t>
      </w:r>
    </w:p>
    <w:p w14:paraId="39824C0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w:t>
      </w:r>
      <w:r>
        <w:rPr>
          <w:rFonts w:ascii="Times New Roman" w:hAnsi="Times New Roman" w:hint="eastAsia"/>
          <w:bCs/>
          <w:sz w:val="22"/>
        </w:rPr>
        <w:lastRenderedPageBreak/>
        <w:t>布置及时。（学校主要会议场所为学术交流中心、图文信息中心）</w:t>
      </w:r>
    </w:p>
    <w:p w14:paraId="56ABDE65"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二</w:t>
      </w:r>
      <w:r>
        <w:rPr>
          <w:rFonts w:ascii="Times New Roman" w:hAnsi="Times New Roman" w:hint="eastAsia"/>
          <w:bCs/>
          <w:sz w:val="22"/>
        </w:rPr>
        <w:t>)</w:t>
      </w:r>
      <w:r>
        <w:rPr>
          <w:rFonts w:ascii="Times New Roman" w:hAnsi="Times New Roman" w:hint="eastAsia"/>
          <w:bCs/>
          <w:sz w:val="22"/>
        </w:rPr>
        <w:t>公共关系管理</w:t>
      </w:r>
    </w:p>
    <w:p w14:paraId="1A7F9C77"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、主动联系管理区域内水、电、气的供应、管理部门和环卫、公安等部门，建立良好关系和应急协调机制。</w:t>
      </w:r>
    </w:p>
    <w:p w14:paraId="2CA2378E"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、主动联系管理区域内公共设备制造供应商，了解设备大修、维护情况，建立良好关系和应急协调机制。</w:t>
      </w:r>
    </w:p>
    <w:p w14:paraId="663A1082"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、制作材质好、外观美的名牌、标牌、告示牌、警示牌等指示牌，与校区整体设计相呼应。</w:t>
      </w:r>
    </w:p>
    <w:p w14:paraId="5C9847D5"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服务标准：对外与各相关部门建立良好联系，在有事情况下能够获得及时支持与帮助。对内定期了解和满足业主需求，提高服务管理水准。</w:t>
      </w:r>
    </w:p>
    <w:p w14:paraId="590892D7"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三</w:t>
      </w:r>
      <w:r>
        <w:rPr>
          <w:rFonts w:ascii="Times New Roman" w:hAnsi="Times New Roman" w:hint="eastAsia"/>
          <w:bCs/>
          <w:sz w:val="22"/>
        </w:rPr>
        <w:t>)</w:t>
      </w:r>
      <w:r>
        <w:rPr>
          <w:rFonts w:ascii="Times New Roman" w:hAnsi="Times New Roman" w:hint="eastAsia"/>
          <w:bCs/>
          <w:sz w:val="22"/>
        </w:rPr>
        <w:t>档案管理</w:t>
      </w:r>
    </w:p>
    <w:p w14:paraId="38F6217D"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、建立管理人员人事档案和各类行政文件、合同的存档工作。</w:t>
      </w:r>
    </w:p>
    <w:p w14:paraId="556F9B04"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、健全所有建筑物、公用设施、设备的图纸资料，及时增加修改资料。</w:t>
      </w:r>
    </w:p>
    <w:p w14:paraId="359AC3CB"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、建立设备、设施、保安、保洁、车辆等日常运作管理档案。</w:t>
      </w:r>
    </w:p>
    <w:p w14:paraId="0D560656"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、所有资料及管理资料分为图、档、卡、册四类，安放于防火、防潮、防蛀之专用档案箱内。</w:t>
      </w:r>
    </w:p>
    <w:p w14:paraId="383DBE93"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服务标准：所有有关管理区域管理档案资料，必须保证完整、完好，撤离时全部移交采购人。</w:t>
      </w:r>
    </w:p>
    <w:p w14:paraId="33C4E31F"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四</w:t>
      </w:r>
      <w:r>
        <w:rPr>
          <w:rFonts w:ascii="Times New Roman" w:hAnsi="Times New Roman" w:hint="eastAsia"/>
          <w:bCs/>
          <w:sz w:val="22"/>
        </w:rPr>
        <w:t>)</w:t>
      </w:r>
      <w:r>
        <w:rPr>
          <w:rFonts w:ascii="Times New Roman" w:hAnsi="Times New Roman" w:hint="eastAsia"/>
          <w:bCs/>
          <w:sz w:val="22"/>
        </w:rPr>
        <w:t>勤杂服务</w:t>
      </w:r>
    </w:p>
    <w:p w14:paraId="2349EE4F"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、负责学校体育馆管理工作，包括</w:t>
      </w:r>
      <w:r>
        <w:rPr>
          <w:rFonts w:ascii="Times New Roman" w:hAnsi="Times New Roman" w:hint="eastAsia"/>
          <w:bCs/>
          <w:sz w:val="22"/>
        </w:rPr>
        <w:t>12</w:t>
      </w:r>
      <w:r>
        <w:rPr>
          <w:rFonts w:ascii="Times New Roman" w:hAnsi="Times New Roman" w:hint="eastAsia"/>
          <w:bCs/>
          <w:sz w:val="22"/>
        </w:rPr>
        <w:t>小时值班，控制人员进出，场馆安全巡视等工作。</w:t>
      </w:r>
    </w:p>
    <w:p w14:paraId="66482291"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、负责项目快递收发与重点科室的物资运送。</w:t>
      </w:r>
    </w:p>
    <w:p w14:paraId="7862F4A8"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(4) </w:t>
      </w:r>
      <w:r>
        <w:rPr>
          <w:rFonts w:ascii="Times New Roman" w:hAnsi="Times New Roman" w:hint="eastAsia"/>
          <w:bCs/>
          <w:sz w:val="22"/>
        </w:rPr>
        <w:t>工作时间要求</w:t>
      </w:r>
    </w:p>
    <w:p w14:paraId="0750C506" w14:textId="77777777" w:rsidR="004D316B" w:rsidRDefault="004D316B" w:rsidP="004D316B">
      <w:pPr>
        <w:tabs>
          <w:tab w:val="left" w:pos="7200"/>
        </w:tabs>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详见</w:t>
      </w:r>
      <w:r>
        <w:rPr>
          <w:rFonts w:ascii="Times New Roman" w:hAnsi="Times New Roman" w:hint="eastAsia"/>
          <w:b/>
          <w:sz w:val="22"/>
        </w:rPr>
        <w:t>9.1</w:t>
      </w:r>
      <w:r>
        <w:rPr>
          <w:rFonts w:ascii="Times New Roman" w:hAnsi="Times New Roman" w:hint="eastAsia"/>
          <w:b/>
          <w:sz w:val="22"/>
        </w:rPr>
        <w:t>岗位配置表</w:t>
      </w:r>
    </w:p>
    <w:p w14:paraId="40A3318D"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人员自身要求</w:t>
      </w:r>
    </w:p>
    <w:p w14:paraId="4FB0B4CE"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身体健康，工作勤劳、仔细，熟悉电脑操作、熟练运用各类办公软件。</w:t>
      </w:r>
    </w:p>
    <w:p w14:paraId="491520B9"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p>
    <w:p w14:paraId="4A952389"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sz w:val="22"/>
        </w:rPr>
        <w:t>9.3.</w:t>
      </w:r>
      <w:r>
        <w:rPr>
          <w:rFonts w:ascii="Times New Roman" w:hAnsi="Times New Roman" w:hint="eastAsia"/>
          <w:sz w:val="22"/>
        </w:rPr>
        <w:t>6</w:t>
      </w:r>
      <w:r>
        <w:rPr>
          <w:rFonts w:ascii="Times New Roman" w:hAnsi="Times New Roman" w:hint="eastAsia"/>
          <w:bCs/>
          <w:sz w:val="22"/>
        </w:rPr>
        <w:t>工程部</w:t>
      </w:r>
    </w:p>
    <w:p w14:paraId="56811FCD"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（一）校园环境</w:t>
      </w:r>
    </w:p>
    <w:p w14:paraId="32ADDDEE"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天巡视校园中的室外电线电路、水道管路。确保照明、广播等正常使用；确保上下水道的畅通。</w:t>
      </w:r>
    </w:p>
    <w:p w14:paraId="5327C0DC"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周巡视校园内的旗杆、围墙、广告牌、灯箱、空调外机等设施，消除安全隐患。</w:t>
      </w:r>
    </w:p>
    <w:p w14:paraId="371EAA1D"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周检查学校门卫室门窗、学校大小门。确保学校安全防范。</w:t>
      </w:r>
    </w:p>
    <w:p w14:paraId="2E70ED7B"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（二）教学楼行政及综合楼</w:t>
      </w:r>
      <w:r>
        <w:rPr>
          <w:rFonts w:ascii="Times New Roman" w:hAnsi="Times New Roman"/>
          <w:bCs/>
          <w:sz w:val="22"/>
        </w:rPr>
        <w:tab/>
      </w:r>
    </w:p>
    <w:p w14:paraId="3D536472"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天巡视各楼楼道、走廊及厕所等的照明、插座、开关、开关箱、消防应急灯等。发现问题及时更换。</w:t>
      </w:r>
    </w:p>
    <w:p w14:paraId="43413E4F"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天巡视各楼的用水及上下水设施设备。确保学校的正常用水。杜绝资源浪费。</w:t>
      </w:r>
    </w:p>
    <w:p w14:paraId="39002ED2"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周检查图书阅览室、电脑、语音室、会议室等的电源、电路插座等。保证学校工作的正常开展。</w:t>
      </w:r>
    </w:p>
    <w:p w14:paraId="57110B20"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周检查教室内电风扇、日光灯等用电设施安全性；检查教室门窗及门窗玻璃可靠性。确保教学工作的有序进行。</w:t>
      </w:r>
    </w:p>
    <w:p w14:paraId="43E4A67D"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确保学生与教师的安全使用。</w:t>
      </w:r>
      <w:r>
        <w:rPr>
          <w:rFonts w:ascii="Times New Roman" w:hAnsi="Times New Roman"/>
          <w:bCs/>
          <w:sz w:val="22"/>
        </w:rPr>
        <w:t xml:space="preserve"> </w:t>
      </w:r>
    </w:p>
    <w:p w14:paraId="35D3D769"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学期检查教室内电风扇、日光灯、黑板等各种吊装设施的牢固度，</w:t>
      </w:r>
    </w:p>
    <w:p w14:paraId="1AFBB45C"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确保学生与教师的安全使用。</w:t>
      </w:r>
    </w:p>
    <w:p w14:paraId="4542DF66"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（三）报修服务</w:t>
      </w:r>
    </w:p>
    <w:p w14:paraId="31812BD0"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、学校的一般报修在半小时内必须响应。视实际情况在</w:t>
      </w:r>
      <w:r>
        <w:rPr>
          <w:rFonts w:ascii="Times New Roman" w:hAnsi="Times New Roman"/>
          <w:bCs/>
          <w:sz w:val="22"/>
        </w:rPr>
        <w:t>2</w:t>
      </w:r>
      <w:r>
        <w:rPr>
          <w:rFonts w:ascii="Times New Roman" w:hAnsi="Times New Roman" w:hint="eastAsia"/>
          <w:bCs/>
          <w:sz w:val="22"/>
        </w:rPr>
        <w:t>个工作日内做好维修调换工作</w:t>
      </w:r>
    </w:p>
    <w:p w14:paraId="437AA9A6"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lastRenderedPageBreak/>
        <w:t>2</w:t>
      </w:r>
      <w:r>
        <w:rPr>
          <w:rFonts w:ascii="Times New Roman" w:hAnsi="Times New Roman" w:hint="eastAsia"/>
          <w:bCs/>
          <w:sz w:val="22"/>
        </w:rPr>
        <w:t>、学校的水电等紧急的</w:t>
      </w:r>
      <w:proofErr w:type="gramStart"/>
      <w:r>
        <w:rPr>
          <w:rFonts w:ascii="Times New Roman" w:hAnsi="Times New Roman" w:hint="eastAsia"/>
          <w:bCs/>
          <w:sz w:val="22"/>
        </w:rPr>
        <w:t>报修须</w:t>
      </w:r>
      <w:proofErr w:type="gramEnd"/>
      <w:r>
        <w:rPr>
          <w:rFonts w:ascii="Times New Roman" w:hAnsi="Times New Roman" w:hint="eastAsia"/>
          <w:bCs/>
          <w:sz w:val="22"/>
        </w:rPr>
        <w:t>立即响应。视实际情况在</w:t>
      </w:r>
      <w:r>
        <w:rPr>
          <w:rFonts w:ascii="Times New Roman" w:hAnsi="Times New Roman"/>
          <w:bCs/>
          <w:sz w:val="22"/>
        </w:rPr>
        <w:t>1</w:t>
      </w:r>
      <w:r>
        <w:rPr>
          <w:rFonts w:ascii="Times New Roman" w:hAnsi="Times New Roman" w:hint="eastAsia"/>
          <w:bCs/>
          <w:sz w:val="22"/>
        </w:rPr>
        <w:t>小时内做好维修调换工作。</w:t>
      </w:r>
    </w:p>
    <w:p w14:paraId="53CB0C09"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、所有维修工作应（除特殊情况外）在不影响学校正常的教学下进行。</w:t>
      </w:r>
    </w:p>
    <w:p w14:paraId="2F99A118"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（四）工作职责</w:t>
      </w:r>
    </w:p>
    <w:p w14:paraId="33C5D7CE"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14:paraId="47F4DB9E"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14:paraId="179A17D0"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、掌握物业管理的有关知识，树立为采购人服务的思想。</w:t>
      </w:r>
    </w:p>
    <w:p w14:paraId="0D90511F"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14:paraId="7484BB78"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2318E70D"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14:paraId="0D64AC53"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w:t>
      </w:r>
      <w:proofErr w:type="gramStart"/>
      <w:r>
        <w:rPr>
          <w:rFonts w:ascii="Times New Roman" w:hAnsi="Times New Roman" w:hint="eastAsia"/>
          <w:bCs/>
          <w:sz w:val="22"/>
        </w:rPr>
        <w:t>的</w:t>
      </w:r>
      <w:proofErr w:type="gramEnd"/>
      <w:r>
        <w:rPr>
          <w:rFonts w:ascii="Times New Roman" w:hAnsi="Times New Roman" w:hint="eastAsia"/>
          <w:bCs/>
          <w:sz w:val="22"/>
        </w:rPr>
        <w:t>人员进行清理。</w:t>
      </w:r>
    </w:p>
    <w:p w14:paraId="6A33B462"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14:paraId="5C9BF156"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14:paraId="658652FF"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14:paraId="6D2AE9E9"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（五）总体要求</w:t>
      </w:r>
    </w:p>
    <w:p w14:paraId="225C715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建筑物日常维修、养护、管理（维修材料费由采购人承担）</w:t>
      </w:r>
    </w:p>
    <w:p w14:paraId="4F755E24"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14:paraId="64A959C0"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14:paraId="4FE51050"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14:paraId="21AFA6AE"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公共设备维护、保养（维修材料费由采购人承担）</w:t>
      </w:r>
    </w:p>
    <w:p w14:paraId="6A9A1DF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357CE593"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14:paraId="13800582"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315FFC2F"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14:paraId="4A5A5424"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14:paraId="065AC458"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）保持水池、水箱的清洁卫生，防止二次污染（水箱清洗费用由采购人承担）；</w:t>
      </w:r>
    </w:p>
    <w:p w14:paraId="632B2095"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14:paraId="088DF250"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14:paraId="4895960B"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）停水预先通知采购人及用户，以便做好安排。</w:t>
      </w:r>
    </w:p>
    <w:p w14:paraId="2DA9F991"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w:t>
      </w:r>
    </w:p>
    <w:p w14:paraId="6CD7F3C8"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w:t>
      </w:r>
      <w:r>
        <w:rPr>
          <w:rFonts w:ascii="Times New Roman" w:hAnsi="Times New Roman" w:hint="eastAsia"/>
          <w:bCs/>
          <w:sz w:val="22"/>
        </w:rPr>
        <w:lastRenderedPageBreak/>
        <w:t>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Pr>
          <w:rFonts w:ascii="Times New Roman" w:hAnsi="Times New Roman" w:hint="eastAsia"/>
          <w:bCs/>
          <w:sz w:val="22"/>
        </w:rPr>
        <w:t>质检局校验</w:t>
      </w:r>
      <w:proofErr w:type="gramEnd"/>
      <w:r>
        <w:rPr>
          <w:rFonts w:ascii="Times New Roman" w:hAnsi="Times New Roman" w:hint="eastAsia"/>
          <w:bCs/>
          <w:sz w:val="22"/>
        </w:rPr>
        <w:t>；未经后勤管理处许可，不得擅自采取地下水或直接从江河取水。做好节约用水工作。</w:t>
      </w:r>
    </w:p>
    <w:p w14:paraId="33B04421"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机电、照明及自动化系统管理：</w:t>
      </w:r>
    </w:p>
    <w:p w14:paraId="0C32853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092DB061"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制度和电气维修制度。</w:t>
      </w:r>
    </w:p>
    <w:p w14:paraId="38D43675"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）供电和维修人员持证上岗。并</w:t>
      </w:r>
      <w:proofErr w:type="gramStart"/>
      <w:r>
        <w:rPr>
          <w:rFonts w:ascii="Times New Roman" w:hAnsi="Times New Roman" w:hint="eastAsia"/>
          <w:bCs/>
          <w:sz w:val="22"/>
        </w:rPr>
        <w:t>配主管</w:t>
      </w:r>
      <w:proofErr w:type="gramEnd"/>
      <w:r>
        <w:rPr>
          <w:rFonts w:ascii="Times New Roman" w:hAnsi="Times New Roman" w:hint="eastAsia"/>
          <w:bCs/>
          <w:sz w:val="22"/>
        </w:rPr>
        <w:t>电气工程师。保证</w:t>
      </w:r>
      <w:r>
        <w:rPr>
          <w:rFonts w:ascii="Times New Roman" w:hAnsi="Times New Roman"/>
          <w:bCs/>
          <w:sz w:val="22"/>
        </w:rPr>
        <w:t>24</w:t>
      </w:r>
      <w:r>
        <w:rPr>
          <w:rFonts w:ascii="Times New Roman" w:hAnsi="Times New Roman" w:hint="eastAsia"/>
          <w:bCs/>
          <w:sz w:val="22"/>
        </w:rPr>
        <w:t>小时有人员值班，做到发现故障、及时排除。</w:t>
      </w:r>
    </w:p>
    <w:p w14:paraId="4039E957"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08B98959"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w:t>
      </w:r>
      <w:proofErr w:type="gramStart"/>
      <w:r>
        <w:rPr>
          <w:rFonts w:ascii="Times New Roman" w:hAnsi="Times New Roman" w:hint="eastAsia"/>
          <w:bCs/>
          <w:sz w:val="22"/>
        </w:rPr>
        <w:t>事先出</w:t>
      </w:r>
      <w:proofErr w:type="gramEnd"/>
      <w:r>
        <w:rPr>
          <w:rFonts w:ascii="Times New Roman" w:hAnsi="Times New Roman" w:hint="eastAsia"/>
          <w:bCs/>
          <w:sz w:val="22"/>
        </w:rPr>
        <w:t>通知、以免影响正常教学生活秩序。</w:t>
      </w:r>
    </w:p>
    <w:p w14:paraId="50D6CD89"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14:paraId="5B97CF11"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14:paraId="69EFB842"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14:paraId="2C7CAA33"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14:paraId="459A216C"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w:t>
      </w:r>
      <w:proofErr w:type="gramStart"/>
      <w:r>
        <w:rPr>
          <w:rFonts w:ascii="Times New Roman" w:hAnsi="Times New Roman" w:hint="eastAsia"/>
          <w:bCs/>
          <w:sz w:val="22"/>
        </w:rPr>
        <w:t>内楼音源</w:t>
      </w:r>
      <w:proofErr w:type="gramEnd"/>
      <w:r>
        <w:rPr>
          <w:rFonts w:ascii="Times New Roman" w:hAnsi="Times New Roman" w:hint="eastAsia"/>
          <w:bCs/>
          <w:sz w:val="22"/>
        </w:rPr>
        <w:t>、服务器、喇叭正常使用及维修保养工作。</w:t>
      </w:r>
    </w:p>
    <w:p w14:paraId="4500FD3B"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w:t>
      </w:r>
      <w:proofErr w:type="gramStart"/>
      <w:r>
        <w:rPr>
          <w:rFonts w:ascii="Times New Roman" w:hAnsi="Times New Roman" w:hint="eastAsia"/>
          <w:bCs/>
          <w:sz w:val="22"/>
        </w:rPr>
        <w:t>周期对变配电</w:t>
      </w:r>
      <w:proofErr w:type="gramEnd"/>
      <w:r>
        <w:rPr>
          <w:rFonts w:ascii="Times New Roman" w:hAnsi="Times New Roman" w:hint="eastAsia"/>
          <w:bCs/>
          <w:sz w:val="22"/>
        </w:rPr>
        <w:t>设施设备进行检查、维护、清洁，并做好记录；建立各项设备档案、台账、维修记录，做到安全、合理、节约用电；建立严格的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制度、电器维修制度和配电房管理制度，配电室实行封闭管理，无鼠洞，配备符合要求的灭火器材；设备及机房环境整洁，无杂物、灰土，无鼠、虫害发生；供电运行和维修人员必须持证上岗；建立</w:t>
      </w:r>
      <w:r>
        <w:rPr>
          <w:rFonts w:ascii="Times New Roman" w:hAnsi="Times New Roman"/>
          <w:bCs/>
          <w:sz w:val="22"/>
        </w:rPr>
        <w:t>24</w:t>
      </w:r>
      <w:r>
        <w:rPr>
          <w:rFonts w:ascii="Times New Roman" w:hAnsi="Times New Roman" w:hint="eastAsia"/>
          <w:bCs/>
          <w:sz w:val="22"/>
        </w:rPr>
        <w:t>小时运行维修值班制度，及时排除故障，一般故障排除时间不超过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w:t>
      </w:r>
      <w:proofErr w:type="gramStart"/>
      <w:r>
        <w:rPr>
          <w:rFonts w:ascii="Times New Roman" w:hAnsi="Times New Roman" w:hint="eastAsia"/>
          <w:bCs/>
          <w:sz w:val="22"/>
        </w:rPr>
        <w:t>要设施</w:t>
      </w:r>
      <w:proofErr w:type="gramEnd"/>
      <w:r>
        <w:rPr>
          <w:rFonts w:ascii="Times New Roman" w:hAnsi="Times New Roman" w:hint="eastAsia"/>
          <w:bCs/>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Pr>
          <w:rFonts w:ascii="Times New Roman" w:hAnsi="Times New Roman" w:hint="eastAsia"/>
          <w:bCs/>
          <w:sz w:val="22"/>
        </w:rPr>
        <w:t>每月对变配电</w:t>
      </w:r>
      <w:proofErr w:type="gramEnd"/>
      <w:r>
        <w:rPr>
          <w:rFonts w:ascii="Times New Roman" w:hAnsi="Times New Roman" w:hint="eastAsia"/>
          <w:bCs/>
          <w:sz w:val="22"/>
        </w:rPr>
        <w:t>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14:paraId="51FFA7D5"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消防系统：</w:t>
      </w:r>
    </w:p>
    <w:p w14:paraId="57D689B1"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消防系统日常维保由采购人另行委托专业单位负责，中标单位需要做好日常服务监管以及故障报修工作。</w:t>
      </w:r>
    </w:p>
    <w:p w14:paraId="5C6D3A0B"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6558A3AB"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w:t>
      </w:r>
      <w:proofErr w:type="gramStart"/>
      <w:r>
        <w:rPr>
          <w:rFonts w:ascii="Times New Roman" w:hAnsi="Times New Roman" w:hint="eastAsia"/>
          <w:bCs/>
          <w:sz w:val="22"/>
        </w:rPr>
        <w:t>做启动</w:t>
      </w:r>
      <w:proofErr w:type="gramEnd"/>
      <w:r>
        <w:rPr>
          <w:rFonts w:ascii="Times New Roman" w:hAnsi="Times New Roman" w:hint="eastAsia"/>
          <w:bCs/>
          <w:sz w:val="22"/>
        </w:rPr>
        <w:t>测试，管道养护工作。将水管内污水排空，保证消防系</w:t>
      </w:r>
      <w:r>
        <w:rPr>
          <w:rFonts w:ascii="Times New Roman" w:hAnsi="Times New Roman" w:hint="eastAsia"/>
          <w:bCs/>
          <w:sz w:val="22"/>
        </w:rPr>
        <w:lastRenderedPageBreak/>
        <w:t>统在应急处理中能正常运转，培训有关人员学会应急处理的方法。</w:t>
      </w:r>
    </w:p>
    <w:p w14:paraId="148BB1A3"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14:paraId="4E2A7DE0"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4F2BD50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hint="eastAsia"/>
          <w:bCs/>
          <w:sz w:val="22"/>
        </w:rPr>
        <w:t>空调系统运行维护</w:t>
      </w:r>
    </w:p>
    <w:p w14:paraId="5F98B23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空调系统日常维保由采购人另行委托专业单位负责，中标单位需要做好日常服务监管以及故障报修工作。</w:t>
      </w:r>
    </w:p>
    <w:p w14:paraId="7FFA53D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416FCAE8"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14:paraId="78C7F1BB"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14:paraId="29918FC4"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w:t>
      </w:r>
      <w:proofErr w:type="gramStart"/>
      <w:r>
        <w:rPr>
          <w:rFonts w:ascii="Times New Roman" w:hAnsi="Times New Roman" w:hint="eastAsia"/>
          <w:bCs/>
          <w:sz w:val="22"/>
        </w:rPr>
        <w:t>位每年</w:t>
      </w:r>
      <w:proofErr w:type="gramEnd"/>
      <w:r>
        <w:rPr>
          <w:rFonts w:ascii="Times New Roman" w:hAnsi="Times New Roman" w:hint="eastAsia"/>
          <w:bCs/>
          <w:sz w:val="22"/>
        </w:rPr>
        <w:t>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w:t>
      </w:r>
      <w:proofErr w:type="gramStart"/>
      <w:r>
        <w:rPr>
          <w:rFonts w:ascii="Times New Roman" w:hAnsi="Times New Roman" w:hint="eastAsia"/>
          <w:bCs/>
          <w:sz w:val="22"/>
        </w:rPr>
        <w:t>表冷器</w:t>
      </w:r>
      <w:proofErr w:type="gramEnd"/>
      <w:r>
        <w:rPr>
          <w:rFonts w:ascii="Times New Roman" w:hAnsi="Times New Roman" w:hint="eastAsia"/>
          <w:bCs/>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Pr>
          <w:rFonts w:ascii="Times New Roman" w:hAnsi="Times New Roman" w:hint="eastAsia"/>
          <w:bCs/>
          <w:sz w:val="22"/>
        </w:rPr>
        <w:t>送计检</w:t>
      </w:r>
      <w:proofErr w:type="gramEnd"/>
      <w:r>
        <w:rPr>
          <w:rFonts w:ascii="Times New Roman" w:hAnsi="Times New Roman" w:hint="eastAsia"/>
          <w:bCs/>
          <w:sz w:val="22"/>
        </w:rPr>
        <w:t>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w:t>
      </w:r>
      <w:proofErr w:type="gramStart"/>
      <w:r>
        <w:rPr>
          <w:rFonts w:ascii="Times New Roman" w:hAnsi="Times New Roman" w:hint="eastAsia"/>
          <w:bCs/>
          <w:sz w:val="22"/>
        </w:rPr>
        <w:t>位实施</w:t>
      </w:r>
      <w:proofErr w:type="gramEnd"/>
      <w:r>
        <w:rPr>
          <w:rFonts w:ascii="Times New Roman" w:hAnsi="Times New Roman" w:hint="eastAsia"/>
          <w:bCs/>
          <w:sz w:val="22"/>
        </w:rPr>
        <w:t>维修，并做好记录，维修合格率</w:t>
      </w:r>
      <w:r>
        <w:rPr>
          <w:rFonts w:ascii="Times New Roman" w:hAnsi="Times New Roman"/>
          <w:bCs/>
          <w:sz w:val="22"/>
        </w:rPr>
        <w:t>100</w:t>
      </w:r>
      <w:r>
        <w:rPr>
          <w:rFonts w:ascii="Times New Roman" w:hAnsi="Times New Roman" w:hint="eastAsia"/>
          <w:bCs/>
          <w:sz w:val="22"/>
        </w:rPr>
        <w:t>％。</w:t>
      </w:r>
    </w:p>
    <w:p w14:paraId="50451D5B"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设备</w:t>
      </w:r>
      <w:proofErr w:type="gramStart"/>
      <w:r>
        <w:rPr>
          <w:rFonts w:ascii="Times New Roman" w:hAnsi="Times New Roman" w:hint="eastAsia"/>
          <w:bCs/>
          <w:sz w:val="22"/>
        </w:rPr>
        <w:t>类总体</w:t>
      </w:r>
      <w:proofErr w:type="gramEnd"/>
      <w:r>
        <w:rPr>
          <w:rFonts w:ascii="Times New Roman" w:hAnsi="Times New Roman" w:hint="eastAsia"/>
          <w:bCs/>
          <w:sz w:val="22"/>
        </w:rPr>
        <w:t>运行标准详见《全国城市物业管理示范大厦标准及评分细则》</w:t>
      </w:r>
    </w:p>
    <w:p w14:paraId="06840D05"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）工作时间要求</w:t>
      </w:r>
    </w:p>
    <w:p w14:paraId="12F42DF2" w14:textId="77777777" w:rsidR="004D316B" w:rsidRDefault="004D316B" w:rsidP="004D316B">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详见</w:t>
      </w:r>
      <w:r>
        <w:rPr>
          <w:rFonts w:ascii="Times New Roman" w:hAnsi="Times New Roman"/>
          <w:b/>
          <w:bCs/>
          <w:sz w:val="22"/>
        </w:rPr>
        <w:t>9.1</w:t>
      </w:r>
      <w:r>
        <w:rPr>
          <w:rFonts w:ascii="Times New Roman" w:hAnsi="Times New Roman" w:hint="eastAsia"/>
          <w:b/>
          <w:bCs/>
          <w:sz w:val="22"/>
        </w:rPr>
        <w:t>岗位设置表</w:t>
      </w:r>
    </w:p>
    <w:p w14:paraId="3C934813"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）人员自身要求</w:t>
      </w:r>
    </w:p>
    <w:p w14:paraId="7940CC5A"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45EC9587" w14:textId="77777777" w:rsidR="004D316B" w:rsidRDefault="004D316B" w:rsidP="004D316B">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7 </w:t>
      </w:r>
      <w:r>
        <w:rPr>
          <w:rFonts w:ascii="Times New Roman" w:hAnsi="Times New Roman" w:hint="eastAsia"/>
          <w:bCs/>
          <w:sz w:val="22"/>
        </w:rPr>
        <w:t>其他要求</w:t>
      </w:r>
    </w:p>
    <w:p w14:paraId="20312733"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①中标人为本项目配备的所有服务人员都需经过岗前培训合格后才能上岗。</w:t>
      </w:r>
    </w:p>
    <w:p w14:paraId="18B98A20"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20F4A2C0"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14:paraId="64147145"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7F4A55E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⑤中标人需严格按照国家规定给所有的员工缴纳各种社会保险（包括养老、医疗、工伤、生育险、失业保险等）。</w:t>
      </w:r>
    </w:p>
    <w:p w14:paraId="61CD9591"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⑥中标人需自行负责其招聘员工的一切工资、福利；如发生工伤、疾病乃至死亡的一切责任及费用由中标单位全部负责；中标单位应严格遵守国家有关的法律、法规及行业标准。</w:t>
      </w:r>
    </w:p>
    <w:p w14:paraId="26EFCD32"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Pr>
          <w:rFonts w:ascii="Times New Roman" w:hAnsi="Times New Roman" w:hint="eastAsia"/>
          <w:bCs/>
          <w:sz w:val="22"/>
        </w:rPr>
        <w:t>给付员工</w:t>
      </w:r>
      <w:proofErr w:type="gramEnd"/>
      <w:r>
        <w:rPr>
          <w:rFonts w:ascii="Times New Roman" w:hAnsi="Times New Roman" w:hint="eastAsia"/>
          <w:bCs/>
          <w:sz w:val="22"/>
        </w:rPr>
        <w:t>加班薪资。</w:t>
      </w:r>
    </w:p>
    <w:p w14:paraId="589FB1C2"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w:t>
      </w:r>
      <w:proofErr w:type="gramStart"/>
      <w:r>
        <w:rPr>
          <w:rFonts w:ascii="Times New Roman" w:hAnsi="Times New Roman" w:hint="eastAsia"/>
          <w:bCs/>
          <w:sz w:val="22"/>
        </w:rPr>
        <w:t>务</w:t>
      </w:r>
      <w:proofErr w:type="gramEnd"/>
      <w:r>
        <w:rPr>
          <w:rFonts w:ascii="Times New Roman" w:hAnsi="Times New Roman" w:hint="eastAsia"/>
          <w:bCs/>
          <w:sz w:val="22"/>
        </w:rPr>
        <w:t>时都必须经体检合格后才能上岗。</w:t>
      </w:r>
    </w:p>
    <w:p w14:paraId="01733AF8" w14:textId="77777777" w:rsidR="004D316B" w:rsidRDefault="004D316B" w:rsidP="004D316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14:paraId="3CA9E741"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p>
    <w:p w14:paraId="5D197411" w14:textId="77777777" w:rsidR="004D316B" w:rsidRDefault="004D316B" w:rsidP="004D316B">
      <w:pPr>
        <w:adjustRightInd w:val="0"/>
        <w:snapToGrid w:val="0"/>
        <w:spacing w:line="300" w:lineRule="auto"/>
        <w:ind w:firstLineChars="200" w:firstLine="442"/>
        <w:outlineLvl w:val="2"/>
        <w:rPr>
          <w:rFonts w:ascii="Times New Roman" w:hAnsi="Times New Roman"/>
          <w:b/>
          <w:bCs/>
          <w:sz w:val="22"/>
        </w:rPr>
      </w:pPr>
      <w:bookmarkStart w:id="27" w:name="_Toc203482178"/>
      <w:r>
        <w:rPr>
          <w:rFonts w:ascii="Times New Roman" w:hAnsi="Times New Roman"/>
          <w:b/>
          <w:bCs/>
          <w:sz w:val="22"/>
        </w:rPr>
        <w:t xml:space="preserve">10 </w:t>
      </w:r>
      <w:r>
        <w:rPr>
          <w:rFonts w:ascii="Times New Roman" w:hAnsi="Times New Roman"/>
          <w:b/>
          <w:bCs/>
          <w:sz w:val="22"/>
        </w:rPr>
        <w:t>安全文明作业要求和应急处置要求</w:t>
      </w:r>
      <w:bookmarkEnd w:id="27"/>
    </w:p>
    <w:p w14:paraId="3486921C"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299FFF29"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7A0C8A34"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4E1EE394"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14:paraId="120D73D1"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14:paraId="2920E49B"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14:paraId="6DEED351" w14:textId="77777777" w:rsidR="004D316B" w:rsidRDefault="004D316B" w:rsidP="004D316B">
      <w:pPr>
        <w:tabs>
          <w:tab w:val="left" w:pos="7200"/>
        </w:tabs>
        <w:adjustRightInd w:val="0"/>
        <w:snapToGrid w:val="0"/>
        <w:spacing w:line="300" w:lineRule="auto"/>
        <w:ind w:firstLineChars="200" w:firstLine="440"/>
        <w:rPr>
          <w:rFonts w:ascii="Times New Roman" w:hAnsi="Times New Roman"/>
          <w:bCs/>
          <w:sz w:val="22"/>
        </w:rPr>
      </w:pPr>
    </w:p>
    <w:p w14:paraId="7E2DAF6D" w14:textId="77777777" w:rsidR="004D316B" w:rsidRDefault="004D316B" w:rsidP="004D316B">
      <w:pPr>
        <w:adjustRightInd w:val="0"/>
        <w:snapToGrid w:val="0"/>
        <w:spacing w:line="300" w:lineRule="auto"/>
        <w:ind w:firstLineChars="200" w:firstLine="442"/>
        <w:outlineLvl w:val="2"/>
        <w:rPr>
          <w:rFonts w:ascii="Times New Roman" w:hAnsi="Times New Roman"/>
          <w:b/>
          <w:bCs/>
          <w:sz w:val="22"/>
        </w:rPr>
      </w:pPr>
      <w:bookmarkStart w:id="28" w:name="_Toc203482179"/>
      <w:r>
        <w:rPr>
          <w:rFonts w:ascii="Times New Roman" w:hAnsi="Times New Roman"/>
          <w:b/>
          <w:bCs/>
          <w:sz w:val="22"/>
        </w:rPr>
        <w:t>11</w:t>
      </w:r>
      <w:r>
        <w:rPr>
          <w:rFonts w:ascii="Times New Roman" w:hAnsi="Times New Roman"/>
          <w:b/>
          <w:bCs/>
          <w:sz w:val="22"/>
        </w:rPr>
        <w:t>考核管理办法和要求</w:t>
      </w:r>
      <w:bookmarkEnd w:id="28"/>
    </w:p>
    <w:p w14:paraId="39AFE31B" w14:textId="77777777" w:rsidR="004D316B" w:rsidRDefault="004D316B" w:rsidP="004D316B">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（一）考核依据</w:t>
      </w:r>
    </w:p>
    <w:p w14:paraId="2BA85C0D" w14:textId="77777777" w:rsidR="004D316B" w:rsidRDefault="004D316B" w:rsidP="004D316B">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物业服务合同、招标文件所委托的物业管理服务范围、服务内容、服务要求（标准）和投标文件。</w:t>
      </w:r>
    </w:p>
    <w:p w14:paraId="74E01F02" w14:textId="77777777" w:rsidR="004D316B" w:rsidRDefault="004D316B" w:rsidP="004D316B">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（二）考核等级</w:t>
      </w:r>
    </w:p>
    <w:p w14:paraId="55128A15" w14:textId="77777777" w:rsidR="004D316B" w:rsidRDefault="004D316B" w:rsidP="004D316B">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sz w:val="22"/>
        </w:rPr>
        <w:t>、考核分</w:t>
      </w:r>
      <w:r>
        <w:rPr>
          <w:rFonts w:ascii="Times New Roman" w:hAnsi="Times New Roman"/>
          <w:sz w:val="22"/>
        </w:rPr>
        <w:t>90</w:t>
      </w:r>
      <w:r>
        <w:rPr>
          <w:rFonts w:ascii="Times New Roman" w:hAnsi="Times New Roman"/>
          <w:sz w:val="22"/>
        </w:rPr>
        <w:t>分（含</w:t>
      </w:r>
      <w:r>
        <w:rPr>
          <w:rFonts w:ascii="Times New Roman" w:hAnsi="Times New Roman"/>
          <w:sz w:val="22"/>
        </w:rPr>
        <w:t>90</w:t>
      </w:r>
      <w:r>
        <w:rPr>
          <w:rFonts w:ascii="Times New Roman" w:hAnsi="Times New Roman"/>
          <w:sz w:val="22"/>
        </w:rPr>
        <w:t>分）以上为优秀。</w:t>
      </w:r>
    </w:p>
    <w:p w14:paraId="4348394C" w14:textId="77777777" w:rsidR="004D316B" w:rsidRDefault="004D316B" w:rsidP="004D316B">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、考核分</w:t>
      </w:r>
      <w:r>
        <w:rPr>
          <w:rFonts w:ascii="Times New Roman" w:hAnsi="Times New Roman"/>
          <w:sz w:val="22"/>
        </w:rPr>
        <w:t>89</w:t>
      </w:r>
      <w:r>
        <w:rPr>
          <w:rFonts w:ascii="Times New Roman" w:hAnsi="Times New Roman"/>
          <w:sz w:val="22"/>
        </w:rPr>
        <w:t>分～</w:t>
      </w:r>
      <w:r>
        <w:rPr>
          <w:rFonts w:ascii="Times New Roman" w:hAnsi="Times New Roman"/>
          <w:sz w:val="22"/>
        </w:rPr>
        <w:t>70</w:t>
      </w:r>
      <w:r>
        <w:rPr>
          <w:rFonts w:ascii="Times New Roman" w:hAnsi="Times New Roman"/>
          <w:sz w:val="22"/>
        </w:rPr>
        <w:t>分为合格。</w:t>
      </w:r>
    </w:p>
    <w:p w14:paraId="44CAE124" w14:textId="77777777" w:rsidR="004D316B" w:rsidRDefault="004D316B" w:rsidP="004D316B">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sz w:val="22"/>
        </w:rPr>
        <w:t>、考核分</w:t>
      </w:r>
      <w:r>
        <w:rPr>
          <w:rFonts w:ascii="Times New Roman" w:hAnsi="Times New Roman"/>
          <w:sz w:val="22"/>
        </w:rPr>
        <w:t>69</w:t>
      </w:r>
      <w:r>
        <w:rPr>
          <w:rFonts w:ascii="Times New Roman" w:hAnsi="Times New Roman"/>
          <w:sz w:val="22"/>
        </w:rPr>
        <w:t>分～</w:t>
      </w:r>
      <w:r>
        <w:rPr>
          <w:rFonts w:ascii="Times New Roman" w:hAnsi="Times New Roman"/>
          <w:sz w:val="22"/>
        </w:rPr>
        <w:t>60</w:t>
      </w:r>
      <w:r>
        <w:rPr>
          <w:rFonts w:ascii="Times New Roman" w:hAnsi="Times New Roman"/>
          <w:sz w:val="22"/>
        </w:rPr>
        <w:t>分为基本合格。</w:t>
      </w:r>
    </w:p>
    <w:p w14:paraId="362BF553" w14:textId="77777777" w:rsidR="004D316B" w:rsidRDefault="004D316B" w:rsidP="004D316B">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sz w:val="22"/>
        </w:rPr>
        <w:t>、考核分</w:t>
      </w:r>
      <w:r>
        <w:rPr>
          <w:rFonts w:ascii="Times New Roman" w:hAnsi="Times New Roman"/>
          <w:sz w:val="22"/>
        </w:rPr>
        <w:t>60</w:t>
      </w:r>
      <w:r>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4D316B" w14:paraId="402E7E15" w14:textId="77777777">
        <w:trPr>
          <w:jc w:val="center"/>
        </w:trPr>
        <w:tc>
          <w:tcPr>
            <w:tcW w:w="2260" w:type="dxa"/>
          </w:tcPr>
          <w:p w14:paraId="4F6F436C" w14:textId="77777777" w:rsidR="004D316B" w:rsidRDefault="004D316B" w:rsidP="00FF6538">
            <w:pPr>
              <w:widowControl/>
              <w:spacing w:line="360" w:lineRule="atLeast"/>
              <w:jc w:val="center"/>
              <w:rPr>
                <w:rFonts w:ascii="Times New Roman" w:hAnsi="Times New Roman"/>
                <w:color w:val="000000"/>
                <w:kern w:val="0"/>
                <w:sz w:val="22"/>
              </w:rPr>
            </w:pPr>
            <w:r>
              <w:rPr>
                <w:rFonts w:ascii="Times New Roman" w:hAnsi="Times New Roman"/>
                <w:color w:val="000000"/>
                <w:kern w:val="0"/>
                <w:sz w:val="22"/>
              </w:rPr>
              <w:t>考核单位</w:t>
            </w:r>
          </w:p>
        </w:tc>
        <w:tc>
          <w:tcPr>
            <w:tcW w:w="2260" w:type="dxa"/>
            <w:tcMar>
              <w:top w:w="0" w:type="dxa"/>
              <w:left w:w="108" w:type="dxa"/>
              <w:bottom w:w="0" w:type="dxa"/>
              <w:right w:w="108" w:type="dxa"/>
            </w:tcMar>
          </w:tcPr>
          <w:p w14:paraId="7A7A7101" w14:textId="77777777" w:rsidR="004D316B" w:rsidRDefault="004D316B" w:rsidP="00FF6538">
            <w:pPr>
              <w:widowControl/>
              <w:spacing w:line="360" w:lineRule="atLeast"/>
              <w:jc w:val="center"/>
              <w:rPr>
                <w:rFonts w:ascii="Times New Roman" w:hAnsi="Times New Roman"/>
                <w:kern w:val="0"/>
                <w:sz w:val="22"/>
              </w:rPr>
            </w:pPr>
            <w:r>
              <w:rPr>
                <w:rFonts w:ascii="Times New Roman" w:hAnsi="Times New Roman"/>
                <w:color w:val="000000"/>
                <w:kern w:val="0"/>
                <w:sz w:val="22"/>
              </w:rPr>
              <w:t>考核分</w:t>
            </w:r>
          </w:p>
        </w:tc>
        <w:tc>
          <w:tcPr>
            <w:tcW w:w="2554" w:type="dxa"/>
            <w:tcMar>
              <w:top w:w="0" w:type="dxa"/>
              <w:left w:w="108" w:type="dxa"/>
              <w:bottom w:w="0" w:type="dxa"/>
              <w:right w:w="108" w:type="dxa"/>
            </w:tcMar>
          </w:tcPr>
          <w:p w14:paraId="464E2D59" w14:textId="77777777" w:rsidR="004D316B" w:rsidRDefault="004D316B" w:rsidP="00FF6538">
            <w:pPr>
              <w:widowControl/>
              <w:spacing w:line="360" w:lineRule="atLeast"/>
              <w:jc w:val="center"/>
              <w:rPr>
                <w:rFonts w:ascii="Times New Roman" w:hAnsi="Times New Roman"/>
                <w:kern w:val="0"/>
                <w:sz w:val="22"/>
              </w:rPr>
            </w:pPr>
            <w:r>
              <w:rPr>
                <w:rFonts w:ascii="Times New Roman" w:hAnsi="Times New Roman"/>
                <w:color w:val="000000"/>
                <w:kern w:val="0"/>
                <w:sz w:val="22"/>
              </w:rPr>
              <w:t>等级</w:t>
            </w:r>
          </w:p>
        </w:tc>
      </w:tr>
      <w:tr w:rsidR="004D316B" w14:paraId="46067D02" w14:textId="77777777">
        <w:trPr>
          <w:jc w:val="center"/>
        </w:trPr>
        <w:tc>
          <w:tcPr>
            <w:tcW w:w="2260" w:type="dxa"/>
            <w:vMerge w:val="restart"/>
            <w:vAlign w:val="center"/>
          </w:tcPr>
          <w:p w14:paraId="52A7C1CC" w14:textId="77777777" w:rsidR="004D316B" w:rsidRDefault="004D316B" w:rsidP="00FF6538">
            <w:pPr>
              <w:widowControl/>
              <w:spacing w:line="360" w:lineRule="atLeast"/>
              <w:jc w:val="center"/>
              <w:rPr>
                <w:rFonts w:ascii="Times New Roman" w:hAnsi="Times New Roman"/>
                <w:color w:val="000000"/>
                <w:kern w:val="0"/>
                <w:sz w:val="22"/>
              </w:rPr>
            </w:pPr>
            <w:r>
              <w:rPr>
                <w:rFonts w:ascii="宋体" w:hAnsi="宋体" w:cs="宋体" w:hint="eastAsia"/>
                <w:color w:val="000000"/>
                <w:kern w:val="0"/>
                <w:sz w:val="22"/>
              </w:rPr>
              <w:lastRenderedPageBreak/>
              <w:t>上海师范大学附属浦东临港科创小学</w:t>
            </w:r>
          </w:p>
        </w:tc>
        <w:tc>
          <w:tcPr>
            <w:tcW w:w="2260" w:type="dxa"/>
            <w:tcMar>
              <w:top w:w="0" w:type="dxa"/>
              <w:left w:w="108" w:type="dxa"/>
              <w:bottom w:w="0" w:type="dxa"/>
              <w:right w:w="108" w:type="dxa"/>
            </w:tcMar>
          </w:tcPr>
          <w:p w14:paraId="08C2849B" w14:textId="77777777" w:rsidR="004D316B" w:rsidRDefault="004D316B" w:rsidP="00FF6538">
            <w:pPr>
              <w:widowControl/>
              <w:spacing w:line="360" w:lineRule="atLeast"/>
              <w:jc w:val="center"/>
              <w:rPr>
                <w:rFonts w:ascii="Times New Roman" w:hAnsi="Times New Roman"/>
                <w:kern w:val="0"/>
                <w:sz w:val="22"/>
              </w:rPr>
            </w:pPr>
            <w:r>
              <w:rPr>
                <w:rFonts w:ascii="Times New Roman" w:hAnsi="Times New Roman"/>
                <w:color w:val="000000"/>
                <w:kern w:val="0"/>
                <w:sz w:val="22"/>
              </w:rPr>
              <w:t>90</w:t>
            </w:r>
            <w:r>
              <w:rPr>
                <w:rFonts w:ascii="Times New Roman" w:hAnsi="Times New Roman"/>
                <w:color w:val="000000"/>
                <w:kern w:val="0"/>
                <w:sz w:val="22"/>
              </w:rPr>
              <w:t>分以上</w:t>
            </w:r>
          </w:p>
        </w:tc>
        <w:tc>
          <w:tcPr>
            <w:tcW w:w="2554" w:type="dxa"/>
            <w:tcMar>
              <w:top w:w="0" w:type="dxa"/>
              <w:left w:w="108" w:type="dxa"/>
              <w:bottom w:w="0" w:type="dxa"/>
              <w:right w:w="108" w:type="dxa"/>
            </w:tcMar>
          </w:tcPr>
          <w:p w14:paraId="2965EB74" w14:textId="77777777" w:rsidR="004D316B" w:rsidRDefault="004D316B" w:rsidP="00FF6538">
            <w:pPr>
              <w:widowControl/>
              <w:spacing w:line="360" w:lineRule="atLeast"/>
              <w:jc w:val="center"/>
              <w:rPr>
                <w:rFonts w:ascii="Times New Roman" w:hAnsi="Times New Roman"/>
                <w:kern w:val="0"/>
                <w:sz w:val="22"/>
              </w:rPr>
            </w:pPr>
            <w:r>
              <w:rPr>
                <w:rFonts w:ascii="Times New Roman" w:hAnsi="Times New Roman"/>
                <w:color w:val="000000"/>
                <w:kern w:val="0"/>
                <w:sz w:val="22"/>
              </w:rPr>
              <w:t>优秀</w:t>
            </w:r>
          </w:p>
        </w:tc>
      </w:tr>
      <w:tr w:rsidR="004D316B" w14:paraId="7DA36618" w14:textId="77777777">
        <w:trPr>
          <w:jc w:val="center"/>
        </w:trPr>
        <w:tc>
          <w:tcPr>
            <w:tcW w:w="2260" w:type="dxa"/>
            <w:vMerge/>
          </w:tcPr>
          <w:p w14:paraId="01F69497" w14:textId="77777777" w:rsidR="004D316B" w:rsidRDefault="004D316B" w:rsidP="00FF6538">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6BAF16AE" w14:textId="77777777" w:rsidR="004D316B" w:rsidRDefault="004D316B" w:rsidP="00FF6538">
            <w:pPr>
              <w:widowControl/>
              <w:spacing w:line="360" w:lineRule="atLeast"/>
              <w:jc w:val="center"/>
              <w:rPr>
                <w:rFonts w:ascii="Times New Roman" w:hAnsi="Times New Roman"/>
                <w:kern w:val="0"/>
                <w:sz w:val="22"/>
              </w:rPr>
            </w:pPr>
            <w:r>
              <w:rPr>
                <w:rFonts w:ascii="Times New Roman" w:hAnsi="Times New Roman"/>
                <w:color w:val="000000"/>
                <w:kern w:val="0"/>
                <w:sz w:val="22"/>
              </w:rPr>
              <w:t>89</w:t>
            </w:r>
            <w:r>
              <w:rPr>
                <w:rFonts w:ascii="Times New Roman" w:hAnsi="Times New Roman"/>
                <w:color w:val="000000"/>
                <w:kern w:val="0"/>
                <w:sz w:val="22"/>
              </w:rPr>
              <w:t>分～</w:t>
            </w:r>
            <w:r>
              <w:rPr>
                <w:rFonts w:ascii="Times New Roman" w:hAnsi="Times New Roman"/>
                <w:color w:val="000000"/>
                <w:kern w:val="0"/>
                <w:sz w:val="22"/>
              </w:rPr>
              <w:t>70</w:t>
            </w:r>
            <w:r>
              <w:rPr>
                <w:rFonts w:ascii="Times New Roman" w:hAnsi="Times New Roman"/>
                <w:color w:val="000000"/>
                <w:kern w:val="0"/>
                <w:sz w:val="22"/>
              </w:rPr>
              <w:t>分</w:t>
            </w:r>
          </w:p>
        </w:tc>
        <w:tc>
          <w:tcPr>
            <w:tcW w:w="2554" w:type="dxa"/>
            <w:tcMar>
              <w:top w:w="0" w:type="dxa"/>
              <w:left w:w="108" w:type="dxa"/>
              <w:bottom w:w="0" w:type="dxa"/>
              <w:right w:w="108" w:type="dxa"/>
            </w:tcMar>
          </w:tcPr>
          <w:p w14:paraId="37060966" w14:textId="77777777" w:rsidR="004D316B" w:rsidRDefault="004D316B" w:rsidP="00FF6538">
            <w:pPr>
              <w:widowControl/>
              <w:spacing w:line="360" w:lineRule="atLeast"/>
              <w:jc w:val="center"/>
              <w:rPr>
                <w:rFonts w:ascii="Times New Roman" w:hAnsi="Times New Roman"/>
                <w:kern w:val="0"/>
                <w:sz w:val="22"/>
              </w:rPr>
            </w:pPr>
            <w:r>
              <w:rPr>
                <w:rFonts w:ascii="Times New Roman" w:hAnsi="Times New Roman"/>
                <w:color w:val="000000"/>
                <w:kern w:val="0"/>
                <w:sz w:val="22"/>
              </w:rPr>
              <w:t>合格</w:t>
            </w:r>
          </w:p>
        </w:tc>
      </w:tr>
      <w:tr w:rsidR="004D316B" w14:paraId="1621F20C" w14:textId="77777777">
        <w:trPr>
          <w:jc w:val="center"/>
        </w:trPr>
        <w:tc>
          <w:tcPr>
            <w:tcW w:w="2260" w:type="dxa"/>
            <w:vMerge/>
          </w:tcPr>
          <w:p w14:paraId="009090F9" w14:textId="77777777" w:rsidR="004D316B" w:rsidRDefault="004D316B" w:rsidP="00FF6538">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45164373" w14:textId="77777777" w:rsidR="004D316B" w:rsidRDefault="004D316B" w:rsidP="00FF6538">
            <w:pPr>
              <w:widowControl/>
              <w:spacing w:line="360" w:lineRule="atLeast"/>
              <w:jc w:val="center"/>
              <w:rPr>
                <w:rFonts w:ascii="Times New Roman" w:hAnsi="Times New Roman"/>
                <w:kern w:val="0"/>
                <w:sz w:val="22"/>
              </w:rPr>
            </w:pPr>
            <w:r>
              <w:rPr>
                <w:rFonts w:ascii="Times New Roman" w:hAnsi="Times New Roman"/>
                <w:color w:val="000000"/>
                <w:kern w:val="0"/>
                <w:sz w:val="22"/>
              </w:rPr>
              <w:t>69</w:t>
            </w:r>
            <w:r>
              <w:rPr>
                <w:rFonts w:ascii="Times New Roman" w:hAnsi="Times New Roman"/>
                <w:color w:val="000000"/>
                <w:kern w:val="0"/>
                <w:sz w:val="22"/>
              </w:rPr>
              <w:t>分～</w:t>
            </w:r>
            <w:r>
              <w:rPr>
                <w:rFonts w:ascii="Times New Roman" w:hAnsi="Times New Roman"/>
                <w:color w:val="000000"/>
                <w:kern w:val="0"/>
                <w:sz w:val="22"/>
              </w:rPr>
              <w:t>60</w:t>
            </w:r>
            <w:r>
              <w:rPr>
                <w:rFonts w:ascii="Times New Roman" w:hAnsi="Times New Roman"/>
                <w:color w:val="000000"/>
                <w:kern w:val="0"/>
                <w:sz w:val="22"/>
              </w:rPr>
              <w:t>分</w:t>
            </w:r>
          </w:p>
        </w:tc>
        <w:tc>
          <w:tcPr>
            <w:tcW w:w="2554" w:type="dxa"/>
            <w:tcMar>
              <w:top w:w="0" w:type="dxa"/>
              <w:left w:w="108" w:type="dxa"/>
              <w:bottom w:w="0" w:type="dxa"/>
              <w:right w:w="108" w:type="dxa"/>
            </w:tcMar>
          </w:tcPr>
          <w:p w14:paraId="022665F4" w14:textId="77777777" w:rsidR="004D316B" w:rsidRDefault="004D316B" w:rsidP="00FF6538">
            <w:pPr>
              <w:widowControl/>
              <w:spacing w:line="360" w:lineRule="atLeast"/>
              <w:jc w:val="center"/>
              <w:rPr>
                <w:rFonts w:ascii="Times New Roman" w:hAnsi="Times New Roman"/>
                <w:kern w:val="0"/>
                <w:sz w:val="22"/>
              </w:rPr>
            </w:pPr>
            <w:r>
              <w:rPr>
                <w:rFonts w:ascii="Times New Roman" w:hAnsi="Times New Roman"/>
                <w:color w:val="000000"/>
                <w:kern w:val="0"/>
                <w:sz w:val="22"/>
              </w:rPr>
              <w:t>基本合格</w:t>
            </w:r>
          </w:p>
        </w:tc>
      </w:tr>
      <w:tr w:rsidR="004D316B" w14:paraId="0D1AFC80" w14:textId="77777777">
        <w:trPr>
          <w:jc w:val="center"/>
        </w:trPr>
        <w:tc>
          <w:tcPr>
            <w:tcW w:w="2260" w:type="dxa"/>
            <w:vMerge/>
          </w:tcPr>
          <w:p w14:paraId="2F4F76E0" w14:textId="77777777" w:rsidR="004D316B" w:rsidRDefault="004D316B" w:rsidP="00FF6538">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169048EB" w14:textId="77777777" w:rsidR="004D316B" w:rsidRDefault="004D316B" w:rsidP="00FF6538">
            <w:pPr>
              <w:widowControl/>
              <w:spacing w:line="360" w:lineRule="atLeast"/>
              <w:jc w:val="center"/>
              <w:rPr>
                <w:rFonts w:ascii="Times New Roman" w:hAnsi="Times New Roman"/>
                <w:kern w:val="0"/>
                <w:sz w:val="22"/>
              </w:rPr>
            </w:pPr>
            <w:r>
              <w:rPr>
                <w:rFonts w:ascii="Times New Roman" w:hAnsi="Times New Roman"/>
                <w:color w:val="000000"/>
                <w:kern w:val="0"/>
                <w:sz w:val="22"/>
              </w:rPr>
              <w:t>60</w:t>
            </w:r>
            <w:r>
              <w:rPr>
                <w:rFonts w:ascii="Times New Roman" w:hAnsi="Times New Roman"/>
                <w:color w:val="000000"/>
                <w:kern w:val="0"/>
                <w:sz w:val="22"/>
              </w:rPr>
              <w:t>分以下</w:t>
            </w:r>
          </w:p>
        </w:tc>
        <w:tc>
          <w:tcPr>
            <w:tcW w:w="2554" w:type="dxa"/>
            <w:tcMar>
              <w:top w:w="0" w:type="dxa"/>
              <w:left w:w="108" w:type="dxa"/>
              <w:bottom w:w="0" w:type="dxa"/>
              <w:right w:w="108" w:type="dxa"/>
            </w:tcMar>
          </w:tcPr>
          <w:p w14:paraId="384A152C" w14:textId="77777777" w:rsidR="004D316B" w:rsidRDefault="004D316B" w:rsidP="00FF6538">
            <w:pPr>
              <w:widowControl/>
              <w:spacing w:line="360" w:lineRule="atLeast"/>
              <w:jc w:val="center"/>
              <w:rPr>
                <w:rFonts w:ascii="Times New Roman" w:hAnsi="Times New Roman"/>
                <w:kern w:val="0"/>
                <w:sz w:val="22"/>
              </w:rPr>
            </w:pPr>
            <w:r>
              <w:rPr>
                <w:rFonts w:ascii="Times New Roman" w:hAnsi="Times New Roman"/>
                <w:color w:val="000000"/>
                <w:kern w:val="0"/>
                <w:sz w:val="22"/>
              </w:rPr>
              <w:t>不合格</w:t>
            </w:r>
          </w:p>
        </w:tc>
      </w:tr>
    </w:tbl>
    <w:p w14:paraId="5F5560DD" w14:textId="77777777" w:rsidR="004D316B" w:rsidRDefault="004D316B" w:rsidP="004D316B">
      <w:pPr>
        <w:tabs>
          <w:tab w:val="left" w:pos="7200"/>
        </w:tabs>
        <w:adjustRightInd w:val="0"/>
        <w:snapToGrid w:val="0"/>
        <w:spacing w:line="300" w:lineRule="auto"/>
        <w:ind w:firstLineChars="200" w:firstLine="440"/>
        <w:rPr>
          <w:rFonts w:ascii="Times New Roman" w:hAnsi="Times New Roman"/>
          <w:sz w:val="22"/>
        </w:rPr>
      </w:pPr>
    </w:p>
    <w:p w14:paraId="6971D81F" w14:textId="77777777" w:rsidR="004D316B" w:rsidRDefault="004D316B" w:rsidP="004D316B">
      <w:pPr>
        <w:widowControl/>
        <w:spacing w:line="300"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t>奖惩措施：考核等级结果是</w:t>
      </w:r>
      <w:r>
        <w:rPr>
          <w:rFonts w:ascii="Times New Roman" w:hAnsi="Times New Roman"/>
          <w:color w:val="000000"/>
          <w:kern w:val="0"/>
          <w:sz w:val="22"/>
        </w:rPr>
        <w:t>“</w:t>
      </w:r>
      <w:r>
        <w:rPr>
          <w:rFonts w:ascii="Times New Roman" w:hAnsi="Times New Roman"/>
          <w:color w:val="000000"/>
          <w:kern w:val="0"/>
          <w:sz w:val="22"/>
        </w:rPr>
        <w:t>优秀</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合格</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基本合格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100%</w:t>
      </w:r>
      <w:r>
        <w:rPr>
          <w:rFonts w:ascii="Times New Roman" w:hAnsi="Times New Roman"/>
          <w:color w:val="000000"/>
          <w:kern w:val="0"/>
          <w:sz w:val="22"/>
        </w:rPr>
        <w:t>；连续三次考核等级结果是</w:t>
      </w:r>
      <w:r>
        <w:rPr>
          <w:rFonts w:ascii="Times New Roman" w:hAnsi="Times New Roman"/>
          <w:color w:val="000000"/>
          <w:kern w:val="0"/>
          <w:sz w:val="22"/>
        </w:rPr>
        <w:t>“</w:t>
      </w:r>
      <w:r>
        <w:rPr>
          <w:rFonts w:ascii="Times New Roman" w:hAnsi="Times New Roman"/>
          <w:color w:val="000000"/>
          <w:kern w:val="0"/>
          <w:sz w:val="22"/>
        </w:rPr>
        <w:t>不合格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80%</w:t>
      </w:r>
      <w:r>
        <w:rPr>
          <w:rFonts w:ascii="Times New Roman" w:hAnsi="Times New Roman"/>
          <w:color w:val="000000"/>
          <w:kern w:val="0"/>
          <w:sz w:val="22"/>
        </w:rPr>
        <w:t>。</w:t>
      </w:r>
    </w:p>
    <w:p w14:paraId="4F7D154C" w14:textId="77777777" w:rsidR="004D316B" w:rsidRDefault="004D316B" w:rsidP="004D316B">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（三）考核实施</w:t>
      </w:r>
    </w:p>
    <w:p w14:paraId="0CA6DE01" w14:textId="77777777" w:rsidR="004D316B" w:rsidRDefault="004D316B" w:rsidP="004D316B">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校方组织相关人员成立考核小组（不少于</w:t>
      </w:r>
      <w:r>
        <w:rPr>
          <w:rFonts w:ascii="Times New Roman" w:hAnsi="Times New Roman"/>
          <w:sz w:val="22"/>
        </w:rPr>
        <w:t>3</w:t>
      </w:r>
      <w:r>
        <w:rPr>
          <w:rFonts w:ascii="Times New Roman" w:hAnsi="Times New Roman"/>
          <w:sz w:val="22"/>
        </w:rPr>
        <w:t>人），考核组人员查看现场和</w:t>
      </w:r>
      <w:proofErr w:type="gramStart"/>
      <w:r>
        <w:rPr>
          <w:rFonts w:ascii="Times New Roman" w:hAnsi="Times New Roman"/>
          <w:sz w:val="22"/>
        </w:rPr>
        <w:t>各类台帐</w:t>
      </w:r>
      <w:proofErr w:type="gramEnd"/>
      <w:r>
        <w:rPr>
          <w:rFonts w:ascii="Times New Roman" w:hAnsi="Times New Roman"/>
          <w:sz w:val="22"/>
        </w:rPr>
        <w:t>记录，对照物业服务质量考核表（详见下表）逐项打分，各考核人员单独打分取平均值，每月考核一次，每季度汇总（取平均分）。</w:t>
      </w:r>
    </w:p>
    <w:p w14:paraId="789F7439" w14:textId="77777777" w:rsidR="004D316B" w:rsidRDefault="004D316B" w:rsidP="004D316B">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283"/>
        <w:gridCol w:w="965"/>
        <w:gridCol w:w="4160"/>
        <w:gridCol w:w="784"/>
      </w:tblGrid>
      <w:tr w:rsidR="004D316B" w14:paraId="4B08B3AB" w14:textId="77777777">
        <w:trPr>
          <w:trHeight w:val="270"/>
          <w:tblHeader/>
          <w:jc w:val="center"/>
        </w:trPr>
        <w:tc>
          <w:tcPr>
            <w:tcW w:w="780" w:type="pct"/>
            <w:noWrap/>
            <w:vAlign w:val="center"/>
          </w:tcPr>
          <w:p w14:paraId="183AA0D3" w14:textId="77777777" w:rsidR="004D316B" w:rsidRDefault="004D316B" w:rsidP="00FF6538">
            <w:pPr>
              <w:tabs>
                <w:tab w:val="left" w:pos="7200"/>
              </w:tabs>
              <w:adjustRightInd w:val="0"/>
              <w:snapToGrid w:val="0"/>
              <w:spacing w:line="300" w:lineRule="auto"/>
              <w:rPr>
                <w:sz w:val="22"/>
              </w:rPr>
            </w:pPr>
            <w:r>
              <w:rPr>
                <w:rFonts w:hint="eastAsia"/>
                <w:sz w:val="22"/>
              </w:rPr>
              <w:t>检查类别</w:t>
            </w:r>
          </w:p>
        </w:tc>
        <w:tc>
          <w:tcPr>
            <w:tcW w:w="753" w:type="pct"/>
            <w:vAlign w:val="center"/>
          </w:tcPr>
          <w:p w14:paraId="1C388AB5" w14:textId="77777777" w:rsidR="004D316B" w:rsidRDefault="004D316B" w:rsidP="00FF6538">
            <w:pPr>
              <w:tabs>
                <w:tab w:val="left" w:pos="7200"/>
              </w:tabs>
              <w:adjustRightInd w:val="0"/>
              <w:snapToGrid w:val="0"/>
              <w:spacing w:line="300" w:lineRule="auto"/>
              <w:rPr>
                <w:sz w:val="22"/>
              </w:rPr>
            </w:pPr>
            <w:r>
              <w:rPr>
                <w:rFonts w:hint="eastAsia"/>
                <w:sz w:val="22"/>
              </w:rPr>
              <w:t>检查项目</w:t>
            </w:r>
          </w:p>
        </w:tc>
        <w:tc>
          <w:tcPr>
            <w:tcW w:w="566" w:type="pct"/>
            <w:noWrap/>
            <w:vAlign w:val="center"/>
          </w:tcPr>
          <w:p w14:paraId="402E033E" w14:textId="77777777" w:rsidR="004D316B" w:rsidRDefault="004D316B" w:rsidP="00FF6538">
            <w:pPr>
              <w:tabs>
                <w:tab w:val="left" w:pos="7200"/>
              </w:tabs>
              <w:adjustRightInd w:val="0"/>
              <w:snapToGrid w:val="0"/>
              <w:spacing w:line="300" w:lineRule="auto"/>
              <w:rPr>
                <w:sz w:val="22"/>
              </w:rPr>
            </w:pPr>
            <w:r>
              <w:rPr>
                <w:rFonts w:hint="eastAsia"/>
                <w:sz w:val="22"/>
              </w:rPr>
              <w:t>标准分</w:t>
            </w:r>
          </w:p>
        </w:tc>
        <w:tc>
          <w:tcPr>
            <w:tcW w:w="2441" w:type="pct"/>
            <w:vAlign w:val="center"/>
          </w:tcPr>
          <w:p w14:paraId="403F31EC" w14:textId="77777777" w:rsidR="004D316B" w:rsidRDefault="004D316B" w:rsidP="00FF6538">
            <w:pPr>
              <w:tabs>
                <w:tab w:val="left" w:pos="7200"/>
              </w:tabs>
              <w:adjustRightInd w:val="0"/>
              <w:snapToGrid w:val="0"/>
              <w:spacing w:line="300" w:lineRule="auto"/>
              <w:rPr>
                <w:sz w:val="22"/>
              </w:rPr>
            </w:pPr>
            <w:r>
              <w:rPr>
                <w:rFonts w:hint="eastAsia"/>
                <w:sz w:val="22"/>
              </w:rPr>
              <w:t>检查标准</w:t>
            </w:r>
          </w:p>
        </w:tc>
        <w:tc>
          <w:tcPr>
            <w:tcW w:w="460" w:type="pct"/>
            <w:noWrap/>
            <w:vAlign w:val="center"/>
          </w:tcPr>
          <w:p w14:paraId="536B00C0" w14:textId="77777777" w:rsidR="004D316B" w:rsidRDefault="004D316B" w:rsidP="00FF6538">
            <w:pPr>
              <w:tabs>
                <w:tab w:val="left" w:pos="7200"/>
              </w:tabs>
              <w:adjustRightInd w:val="0"/>
              <w:snapToGrid w:val="0"/>
              <w:spacing w:line="300" w:lineRule="auto"/>
              <w:rPr>
                <w:sz w:val="22"/>
              </w:rPr>
            </w:pPr>
            <w:r>
              <w:rPr>
                <w:rFonts w:hint="eastAsia"/>
                <w:sz w:val="22"/>
              </w:rPr>
              <w:t>得分</w:t>
            </w:r>
          </w:p>
        </w:tc>
      </w:tr>
      <w:tr w:rsidR="004D316B" w14:paraId="39CDE52F" w14:textId="77777777">
        <w:trPr>
          <w:trHeight w:val="540"/>
          <w:jc w:val="center"/>
        </w:trPr>
        <w:tc>
          <w:tcPr>
            <w:tcW w:w="780" w:type="pct"/>
            <w:vMerge w:val="restart"/>
            <w:noWrap/>
            <w:vAlign w:val="center"/>
          </w:tcPr>
          <w:p w14:paraId="27E192DF" w14:textId="77777777" w:rsidR="004D316B" w:rsidRDefault="004D316B" w:rsidP="00FF6538">
            <w:pPr>
              <w:tabs>
                <w:tab w:val="left" w:pos="7200"/>
              </w:tabs>
              <w:adjustRightInd w:val="0"/>
              <w:snapToGrid w:val="0"/>
              <w:spacing w:line="300" w:lineRule="auto"/>
              <w:rPr>
                <w:sz w:val="22"/>
              </w:rPr>
            </w:pPr>
            <w:r>
              <w:rPr>
                <w:rFonts w:hint="eastAsia"/>
                <w:sz w:val="22"/>
              </w:rPr>
              <w:t>综合管理</w:t>
            </w:r>
          </w:p>
          <w:p w14:paraId="13CC3022" w14:textId="77777777" w:rsidR="004D316B" w:rsidRDefault="004D316B" w:rsidP="00FF6538">
            <w:pPr>
              <w:tabs>
                <w:tab w:val="left" w:pos="7200"/>
              </w:tabs>
              <w:adjustRightInd w:val="0"/>
              <w:snapToGrid w:val="0"/>
              <w:spacing w:line="300" w:lineRule="auto"/>
              <w:rPr>
                <w:sz w:val="22"/>
              </w:rPr>
            </w:pPr>
            <w:r>
              <w:rPr>
                <w:rFonts w:hint="eastAsia"/>
                <w:sz w:val="22"/>
              </w:rPr>
              <w:t>（</w:t>
            </w:r>
            <w:r>
              <w:rPr>
                <w:rFonts w:hint="eastAsia"/>
                <w:sz w:val="22"/>
              </w:rPr>
              <w:t>20</w:t>
            </w:r>
            <w:r>
              <w:rPr>
                <w:rFonts w:hint="eastAsia"/>
                <w:sz w:val="22"/>
              </w:rPr>
              <w:t>分）</w:t>
            </w:r>
          </w:p>
        </w:tc>
        <w:tc>
          <w:tcPr>
            <w:tcW w:w="753" w:type="pct"/>
            <w:vAlign w:val="center"/>
          </w:tcPr>
          <w:p w14:paraId="1B5F47E5" w14:textId="77777777" w:rsidR="004D316B" w:rsidRDefault="004D316B" w:rsidP="00FF6538">
            <w:pPr>
              <w:tabs>
                <w:tab w:val="left" w:pos="7200"/>
              </w:tabs>
              <w:adjustRightInd w:val="0"/>
              <w:snapToGrid w:val="0"/>
              <w:spacing w:line="300" w:lineRule="auto"/>
              <w:rPr>
                <w:sz w:val="22"/>
              </w:rPr>
            </w:pPr>
            <w:r>
              <w:rPr>
                <w:rFonts w:hint="eastAsia"/>
                <w:sz w:val="22"/>
              </w:rPr>
              <w:t>管理制度</w:t>
            </w:r>
          </w:p>
        </w:tc>
        <w:tc>
          <w:tcPr>
            <w:tcW w:w="566" w:type="pct"/>
            <w:noWrap/>
            <w:vAlign w:val="center"/>
          </w:tcPr>
          <w:p w14:paraId="3155D0DE" w14:textId="77777777" w:rsidR="004D316B" w:rsidRDefault="004D316B" w:rsidP="00FF6538">
            <w:pPr>
              <w:tabs>
                <w:tab w:val="left" w:pos="7200"/>
              </w:tabs>
              <w:adjustRightInd w:val="0"/>
              <w:snapToGrid w:val="0"/>
              <w:spacing w:line="300" w:lineRule="auto"/>
              <w:rPr>
                <w:sz w:val="22"/>
              </w:rPr>
            </w:pPr>
            <w:r>
              <w:rPr>
                <w:rFonts w:hint="eastAsia"/>
                <w:sz w:val="22"/>
              </w:rPr>
              <w:t>4</w:t>
            </w:r>
          </w:p>
        </w:tc>
        <w:tc>
          <w:tcPr>
            <w:tcW w:w="2441" w:type="pct"/>
          </w:tcPr>
          <w:p w14:paraId="443AA2B9" w14:textId="77777777" w:rsidR="004D316B" w:rsidRDefault="004D316B" w:rsidP="00FF6538">
            <w:pPr>
              <w:tabs>
                <w:tab w:val="left" w:pos="7200"/>
              </w:tabs>
              <w:adjustRightInd w:val="0"/>
              <w:snapToGrid w:val="0"/>
              <w:spacing w:line="300" w:lineRule="auto"/>
              <w:rPr>
                <w:sz w:val="22"/>
              </w:rPr>
            </w:pPr>
            <w:r>
              <w:rPr>
                <w:rFonts w:hint="eastAsia"/>
                <w:sz w:val="22"/>
              </w:rPr>
              <w:t>查看项目管理部日常管理、服务制度（</w:t>
            </w:r>
            <w:proofErr w:type="gramStart"/>
            <w:r>
              <w:rPr>
                <w:rFonts w:hint="eastAsia"/>
                <w:sz w:val="22"/>
              </w:rPr>
              <w:t>含岗位</w:t>
            </w:r>
            <w:proofErr w:type="gramEnd"/>
            <w:r>
              <w:rPr>
                <w:rFonts w:hint="eastAsia"/>
                <w:sz w:val="22"/>
              </w:rPr>
              <w:t>职责、质量控制、安全管理、员工手册等）是否完善。</w:t>
            </w:r>
          </w:p>
        </w:tc>
        <w:tc>
          <w:tcPr>
            <w:tcW w:w="460" w:type="pct"/>
            <w:noWrap/>
          </w:tcPr>
          <w:p w14:paraId="18817764" w14:textId="77777777" w:rsidR="004D316B" w:rsidRDefault="004D316B" w:rsidP="00FF6538">
            <w:pPr>
              <w:tabs>
                <w:tab w:val="left" w:pos="7200"/>
              </w:tabs>
              <w:adjustRightInd w:val="0"/>
              <w:snapToGrid w:val="0"/>
              <w:spacing w:line="300" w:lineRule="auto"/>
              <w:rPr>
                <w:sz w:val="22"/>
              </w:rPr>
            </w:pPr>
          </w:p>
        </w:tc>
      </w:tr>
      <w:tr w:rsidR="004D316B" w14:paraId="35A80AC8" w14:textId="77777777">
        <w:trPr>
          <w:trHeight w:val="555"/>
          <w:jc w:val="center"/>
        </w:trPr>
        <w:tc>
          <w:tcPr>
            <w:tcW w:w="780" w:type="pct"/>
            <w:vMerge/>
            <w:vAlign w:val="center"/>
          </w:tcPr>
          <w:p w14:paraId="2ADE1C35"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25ECF8D1" w14:textId="77777777" w:rsidR="004D316B" w:rsidRDefault="004D316B" w:rsidP="00FF6538">
            <w:pPr>
              <w:tabs>
                <w:tab w:val="left" w:pos="7200"/>
              </w:tabs>
              <w:adjustRightInd w:val="0"/>
              <w:snapToGrid w:val="0"/>
              <w:spacing w:line="300" w:lineRule="auto"/>
              <w:rPr>
                <w:sz w:val="22"/>
              </w:rPr>
            </w:pPr>
            <w:r>
              <w:rPr>
                <w:rFonts w:hint="eastAsia"/>
                <w:sz w:val="22"/>
              </w:rPr>
              <w:t>资产管理</w:t>
            </w:r>
          </w:p>
        </w:tc>
        <w:tc>
          <w:tcPr>
            <w:tcW w:w="566" w:type="pct"/>
            <w:noWrap/>
            <w:vAlign w:val="center"/>
          </w:tcPr>
          <w:p w14:paraId="0F12426B" w14:textId="77777777" w:rsidR="004D316B" w:rsidRDefault="004D316B" w:rsidP="00FF6538">
            <w:pPr>
              <w:tabs>
                <w:tab w:val="left" w:pos="7200"/>
              </w:tabs>
              <w:adjustRightInd w:val="0"/>
              <w:snapToGrid w:val="0"/>
              <w:spacing w:line="300" w:lineRule="auto"/>
              <w:rPr>
                <w:sz w:val="22"/>
              </w:rPr>
            </w:pPr>
            <w:r>
              <w:rPr>
                <w:rFonts w:hint="eastAsia"/>
                <w:sz w:val="22"/>
              </w:rPr>
              <w:t>4</w:t>
            </w:r>
          </w:p>
        </w:tc>
        <w:tc>
          <w:tcPr>
            <w:tcW w:w="2441" w:type="pct"/>
          </w:tcPr>
          <w:p w14:paraId="4A8ACA34" w14:textId="77777777" w:rsidR="004D316B" w:rsidRDefault="004D316B" w:rsidP="00FF6538">
            <w:pPr>
              <w:tabs>
                <w:tab w:val="left" w:pos="7200"/>
              </w:tabs>
              <w:adjustRightInd w:val="0"/>
              <w:snapToGrid w:val="0"/>
              <w:spacing w:line="300" w:lineRule="auto"/>
              <w:rPr>
                <w:sz w:val="22"/>
              </w:rPr>
            </w:pPr>
            <w:r>
              <w:rPr>
                <w:rFonts w:hint="eastAsia"/>
                <w:sz w:val="22"/>
              </w:rPr>
              <w:t>查看委托管理的资产是否建立台帐，是否有专门的保管制度，是否完好、有无丢失等。</w:t>
            </w:r>
          </w:p>
        </w:tc>
        <w:tc>
          <w:tcPr>
            <w:tcW w:w="460" w:type="pct"/>
            <w:noWrap/>
          </w:tcPr>
          <w:p w14:paraId="497C03BB" w14:textId="77777777" w:rsidR="004D316B" w:rsidRDefault="004D316B" w:rsidP="00FF6538">
            <w:pPr>
              <w:tabs>
                <w:tab w:val="left" w:pos="7200"/>
              </w:tabs>
              <w:adjustRightInd w:val="0"/>
              <w:snapToGrid w:val="0"/>
              <w:spacing w:line="300" w:lineRule="auto"/>
              <w:rPr>
                <w:sz w:val="22"/>
              </w:rPr>
            </w:pPr>
          </w:p>
        </w:tc>
      </w:tr>
      <w:tr w:rsidR="004D316B" w14:paraId="2B83D4B7" w14:textId="77777777">
        <w:trPr>
          <w:trHeight w:val="540"/>
          <w:jc w:val="center"/>
        </w:trPr>
        <w:tc>
          <w:tcPr>
            <w:tcW w:w="780" w:type="pct"/>
            <w:vMerge/>
            <w:vAlign w:val="center"/>
          </w:tcPr>
          <w:p w14:paraId="0AB25913"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770FED24" w14:textId="77777777" w:rsidR="004D316B" w:rsidRDefault="004D316B" w:rsidP="00FF6538">
            <w:pPr>
              <w:tabs>
                <w:tab w:val="left" w:pos="7200"/>
              </w:tabs>
              <w:adjustRightInd w:val="0"/>
              <w:snapToGrid w:val="0"/>
              <w:spacing w:line="300" w:lineRule="auto"/>
              <w:rPr>
                <w:sz w:val="22"/>
              </w:rPr>
            </w:pPr>
            <w:r>
              <w:rPr>
                <w:rFonts w:hint="eastAsia"/>
                <w:sz w:val="22"/>
              </w:rPr>
              <w:t>培训记录</w:t>
            </w:r>
          </w:p>
        </w:tc>
        <w:tc>
          <w:tcPr>
            <w:tcW w:w="566" w:type="pct"/>
            <w:noWrap/>
            <w:vAlign w:val="center"/>
          </w:tcPr>
          <w:p w14:paraId="3909639B" w14:textId="77777777" w:rsidR="004D316B" w:rsidRDefault="004D316B" w:rsidP="00FF6538">
            <w:pPr>
              <w:tabs>
                <w:tab w:val="left" w:pos="7200"/>
              </w:tabs>
              <w:adjustRightInd w:val="0"/>
              <w:snapToGrid w:val="0"/>
              <w:spacing w:line="300" w:lineRule="auto"/>
              <w:rPr>
                <w:sz w:val="22"/>
              </w:rPr>
            </w:pPr>
            <w:r>
              <w:rPr>
                <w:rFonts w:hint="eastAsia"/>
                <w:sz w:val="22"/>
              </w:rPr>
              <w:t>4</w:t>
            </w:r>
          </w:p>
        </w:tc>
        <w:tc>
          <w:tcPr>
            <w:tcW w:w="2441" w:type="pct"/>
          </w:tcPr>
          <w:p w14:paraId="383F0FF2" w14:textId="77777777" w:rsidR="004D316B" w:rsidRDefault="004D316B" w:rsidP="00FF6538">
            <w:pPr>
              <w:tabs>
                <w:tab w:val="left" w:pos="7200"/>
              </w:tabs>
              <w:adjustRightInd w:val="0"/>
              <w:snapToGrid w:val="0"/>
              <w:spacing w:line="300" w:lineRule="auto"/>
              <w:rPr>
                <w:sz w:val="22"/>
              </w:rPr>
            </w:pPr>
            <w:r>
              <w:rPr>
                <w:rFonts w:hint="eastAsia"/>
                <w:sz w:val="22"/>
              </w:rPr>
              <w:t>查看各类员工培训记录，</w:t>
            </w:r>
            <w:proofErr w:type="gramStart"/>
            <w:r>
              <w:rPr>
                <w:rFonts w:hint="eastAsia"/>
                <w:sz w:val="22"/>
              </w:rPr>
              <w:t>含岗位</w:t>
            </w:r>
            <w:proofErr w:type="gramEnd"/>
            <w:r>
              <w:rPr>
                <w:rFonts w:hint="eastAsia"/>
                <w:sz w:val="22"/>
              </w:rPr>
              <w:t>培训、技能培训、安全培训、新员工培训等。</w:t>
            </w:r>
          </w:p>
        </w:tc>
        <w:tc>
          <w:tcPr>
            <w:tcW w:w="460" w:type="pct"/>
            <w:noWrap/>
          </w:tcPr>
          <w:p w14:paraId="66537A33" w14:textId="77777777" w:rsidR="004D316B" w:rsidRDefault="004D316B" w:rsidP="00FF6538">
            <w:pPr>
              <w:tabs>
                <w:tab w:val="left" w:pos="7200"/>
              </w:tabs>
              <w:adjustRightInd w:val="0"/>
              <w:snapToGrid w:val="0"/>
              <w:spacing w:line="300" w:lineRule="auto"/>
              <w:rPr>
                <w:sz w:val="22"/>
              </w:rPr>
            </w:pPr>
          </w:p>
        </w:tc>
      </w:tr>
      <w:tr w:rsidR="004D316B" w14:paraId="13D49A97" w14:textId="77777777">
        <w:trPr>
          <w:trHeight w:val="270"/>
          <w:jc w:val="center"/>
        </w:trPr>
        <w:tc>
          <w:tcPr>
            <w:tcW w:w="780" w:type="pct"/>
            <w:vMerge/>
            <w:vAlign w:val="center"/>
          </w:tcPr>
          <w:p w14:paraId="7B843051"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193E8A57" w14:textId="77777777" w:rsidR="004D316B" w:rsidRDefault="004D316B" w:rsidP="00FF6538">
            <w:pPr>
              <w:tabs>
                <w:tab w:val="left" w:pos="7200"/>
              </w:tabs>
              <w:adjustRightInd w:val="0"/>
              <w:snapToGrid w:val="0"/>
              <w:spacing w:line="300" w:lineRule="auto"/>
              <w:rPr>
                <w:sz w:val="22"/>
              </w:rPr>
            </w:pPr>
            <w:r>
              <w:rPr>
                <w:rFonts w:hint="eastAsia"/>
                <w:sz w:val="22"/>
              </w:rPr>
              <w:t>持证上岗</w:t>
            </w:r>
          </w:p>
        </w:tc>
        <w:tc>
          <w:tcPr>
            <w:tcW w:w="566" w:type="pct"/>
            <w:noWrap/>
            <w:vAlign w:val="center"/>
          </w:tcPr>
          <w:p w14:paraId="0F4DE946" w14:textId="77777777" w:rsidR="004D316B" w:rsidRDefault="004D316B" w:rsidP="00FF6538">
            <w:pPr>
              <w:tabs>
                <w:tab w:val="left" w:pos="7200"/>
              </w:tabs>
              <w:adjustRightInd w:val="0"/>
              <w:snapToGrid w:val="0"/>
              <w:spacing w:line="300" w:lineRule="auto"/>
              <w:rPr>
                <w:sz w:val="22"/>
              </w:rPr>
            </w:pPr>
            <w:r>
              <w:rPr>
                <w:rFonts w:hint="eastAsia"/>
                <w:sz w:val="22"/>
              </w:rPr>
              <w:t>4</w:t>
            </w:r>
          </w:p>
        </w:tc>
        <w:tc>
          <w:tcPr>
            <w:tcW w:w="2441" w:type="pct"/>
          </w:tcPr>
          <w:p w14:paraId="3AFAE8B7" w14:textId="77777777" w:rsidR="004D316B" w:rsidRDefault="004D316B" w:rsidP="00FF6538">
            <w:pPr>
              <w:tabs>
                <w:tab w:val="left" w:pos="7200"/>
              </w:tabs>
              <w:adjustRightInd w:val="0"/>
              <w:snapToGrid w:val="0"/>
              <w:spacing w:line="300" w:lineRule="auto"/>
              <w:rPr>
                <w:sz w:val="22"/>
              </w:rPr>
            </w:pPr>
            <w:r>
              <w:rPr>
                <w:rFonts w:hint="eastAsia"/>
                <w:sz w:val="22"/>
              </w:rPr>
              <w:t>检查是否持证上岗及各类上岗证的有效期与适用性。</w:t>
            </w:r>
          </w:p>
        </w:tc>
        <w:tc>
          <w:tcPr>
            <w:tcW w:w="460" w:type="pct"/>
            <w:noWrap/>
          </w:tcPr>
          <w:p w14:paraId="46BE767E" w14:textId="77777777" w:rsidR="004D316B" w:rsidRDefault="004D316B" w:rsidP="00FF6538">
            <w:pPr>
              <w:tabs>
                <w:tab w:val="left" w:pos="7200"/>
              </w:tabs>
              <w:adjustRightInd w:val="0"/>
              <w:snapToGrid w:val="0"/>
              <w:spacing w:line="300" w:lineRule="auto"/>
              <w:rPr>
                <w:sz w:val="22"/>
              </w:rPr>
            </w:pPr>
          </w:p>
        </w:tc>
      </w:tr>
      <w:tr w:rsidR="004D316B" w14:paraId="03045AAA" w14:textId="77777777">
        <w:trPr>
          <w:trHeight w:val="270"/>
          <w:jc w:val="center"/>
        </w:trPr>
        <w:tc>
          <w:tcPr>
            <w:tcW w:w="780" w:type="pct"/>
            <w:vMerge/>
            <w:vAlign w:val="center"/>
          </w:tcPr>
          <w:p w14:paraId="5E3B4C06"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23E072B9" w14:textId="77777777" w:rsidR="004D316B" w:rsidRDefault="004D316B" w:rsidP="00FF6538">
            <w:pPr>
              <w:tabs>
                <w:tab w:val="left" w:pos="7200"/>
              </w:tabs>
              <w:adjustRightInd w:val="0"/>
              <w:snapToGrid w:val="0"/>
              <w:spacing w:line="300" w:lineRule="auto"/>
              <w:rPr>
                <w:sz w:val="22"/>
              </w:rPr>
            </w:pPr>
            <w:r>
              <w:rPr>
                <w:rFonts w:hint="eastAsia"/>
                <w:sz w:val="22"/>
              </w:rPr>
              <w:t>仪表仪容</w:t>
            </w:r>
          </w:p>
        </w:tc>
        <w:tc>
          <w:tcPr>
            <w:tcW w:w="566" w:type="pct"/>
            <w:noWrap/>
            <w:vAlign w:val="center"/>
          </w:tcPr>
          <w:p w14:paraId="749DF64D" w14:textId="77777777" w:rsidR="004D316B" w:rsidRDefault="004D316B" w:rsidP="00FF6538">
            <w:pPr>
              <w:tabs>
                <w:tab w:val="left" w:pos="7200"/>
              </w:tabs>
              <w:adjustRightInd w:val="0"/>
              <w:snapToGrid w:val="0"/>
              <w:spacing w:line="300" w:lineRule="auto"/>
              <w:rPr>
                <w:sz w:val="22"/>
              </w:rPr>
            </w:pPr>
            <w:r>
              <w:rPr>
                <w:rFonts w:hint="eastAsia"/>
                <w:sz w:val="22"/>
              </w:rPr>
              <w:t>4</w:t>
            </w:r>
          </w:p>
        </w:tc>
        <w:tc>
          <w:tcPr>
            <w:tcW w:w="2441" w:type="pct"/>
          </w:tcPr>
          <w:p w14:paraId="6AFED2AB" w14:textId="77777777" w:rsidR="004D316B" w:rsidRDefault="004D316B" w:rsidP="00FF6538">
            <w:pPr>
              <w:tabs>
                <w:tab w:val="left" w:pos="7200"/>
              </w:tabs>
              <w:adjustRightInd w:val="0"/>
              <w:snapToGrid w:val="0"/>
              <w:spacing w:line="300" w:lineRule="auto"/>
              <w:rPr>
                <w:sz w:val="22"/>
              </w:rPr>
            </w:pPr>
            <w:r>
              <w:rPr>
                <w:rFonts w:hint="eastAsia"/>
                <w:sz w:val="22"/>
              </w:rPr>
              <w:t>查看工装是否统一整洁干净，员工精神面貌。</w:t>
            </w:r>
          </w:p>
        </w:tc>
        <w:tc>
          <w:tcPr>
            <w:tcW w:w="460" w:type="pct"/>
            <w:noWrap/>
          </w:tcPr>
          <w:p w14:paraId="4CE4DD23" w14:textId="77777777" w:rsidR="004D316B" w:rsidRDefault="004D316B" w:rsidP="00FF6538">
            <w:pPr>
              <w:tabs>
                <w:tab w:val="left" w:pos="7200"/>
              </w:tabs>
              <w:adjustRightInd w:val="0"/>
              <w:snapToGrid w:val="0"/>
              <w:spacing w:line="300" w:lineRule="auto"/>
              <w:rPr>
                <w:sz w:val="22"/>
              </w:rPr>
            </w:pPr>
          </w:p>
        </w:tc>
      </w:tr>
      <w:tr w:rsidR="004D316B" w14:paraId="71A72168" w14:textId="77777777">
        <w:trPr>
          <w:trHeight w:val="810"/>
          <w:jc w:val="center"/>
        </w:trPr>
        <w:tc>
          <w:tcPr>
            <w:tcW w:w="780" w:type="pct"/>
            <w:vMerge w:val="restart"/>
            <w:noWrap/>
            <w:vAlign w:val="center"/>
          </w:tcPr>
          <w:p w14:paraId="5916E228" w14:textId="77777777" w:rsidR="004D316B" w:rsidRDefault="004D316B" w:rsidP="00FF6538">
            <w:pPr>
              <w:tabs>
                <w:tab w:val="left" w:pos="7200"/>
              </w:tabs>
              <w:adjustRightInd w:val="0"/>
              <w:snapToGrid w:val="0"/>
              <w:spacing w:line="300" w:lineRule="auto"/>
              <w:rPr>
                <w:sz w:val="22"/>
              </w:rPr>
            </w:pPr>
            <w:r>
              <w:rPr>
                <w:rFonts w:hint="eastAsia"/>
                <w:sz w:val="22"/>
              </w:rPr>
              <w:t>校园环境</w:t>
            </w:r>
          </w:p>
          <w:p w14:paraId="5DEEED6D" w14:textId="77777777" w:rsidR="004D316B" w:rsidRDefault="004D316B" w:rsidP="00FF6538">
            <w:pPr>
              <w:tabs>
                <w:tab w:val="left" w:pos="7200"/>
              </w:tabs>
              <w:adjustRightInd w:val="0"/>
              <w:snapToGrid w:val="0"/>
              <w:spacing w:line="300" w:lineRule="auto"/>
              <w:rPr>
                <w:sz w:val="22"/>
              </w:rPr>
            </w:pPr>
            <w:r>
              <w:rPr>
                <w:rFonts w:hint="eastAsia"/>
                <w:sz w:val="22"/>
              </w:rPr>
              <w:t>（</w:t>
            </w:r>
            <w:r>
              <w:rPr>
                <w:rFonts w:hint="eastAsia"/>
                <w:sz w:val="22"/>
              </w:rPr>
              <w:t>18</w:t>
            </w:r>
            <w:r>
              <w:rPr>
                <w:rFonts w:hint="eastAsia"/>
                <w:sz w:val="22"/>
              </w:rPr>
              <w:t>分）</w:t>
            </w:r>
          </w:p>
        </w:tc>
        <w:tc>
          <w:tcPr>
            <w:tcW w:w="753" w:type="pct"/>
            <w:vAlign w:val="center"/>
          </w:tcPr>
          <w:p w14:paraId="321757B9" w14:textId="77777777" w:rsidR="004D316B" w:rsidRDefault="004D316B" w:rsidP="00FF6538">
            <w:pPr>
              <w:tabs>
                <w:tab w:val="left" w:pos="7200"/>
              </w:tabs>
              <w:adjustRightInd w:val="0"/>
              <w:snapToGrid w:val="0"/>
              <w:spacing w:line="300" w:lineRule="auto"/>
              <w:rPr>
                <w:sz w:val="22"/>
              </w:rPr>
            </w:pPr>
            <w:r>
              <w:rPr>
                <w:rFonts w:hint="eastAsia"/>
                <w:sz w:val="22"/>
              </w:rPr>
              <w:t>道路与附属设施卫生</w:t>
            </w:r>
          </w:p>
        </w:tc>
        <w:tc>
          <w:tcPr>
            <w:tcW w:w="566" w:type="pct"/>
            <w:noWrap/>
            <w:vAlign w:val="center"/>
          </w:tcPr>
          <w:p w14:paraId="448D27FA" w14:textId="77777777" w:rsidR="004D316B" w:rsidRDefault="004D316B" w:rsidP="00FF6538">
            <w:pPr>
              <w:tabs>
                <w:tab w:val="left" w:pos="7200"/>
              </w:tabs>
              <w:adjustRightInd w:val="0"/>
              <w:snapToGrid w:val="0"/>
              <w:spacing w:line="300" w:lineRule="auto"/>
              <w:rPr>
                <w:sz w:val="22"/>
              </w:rPr>
            </w:pPr>
            <w:r>
              <w:rPr>
                <w:rFonts w:hint="eastAsia"/>
                <w:sz w:val="22"/>
              </w:rPr>
              <w:t>6</w:t>
            </w:r>
          </w:p>
        </w:tc>
        <w:tc>
          <w:tcPr>
            <w:tcW w:w="2441" w:type="pct"/>
          </w:tcPr>
          <w:p w14:paraId="76437E81" w14:textId="77777777" w:rsidR="004D316B" w:rsidRDefault="004D316B" w:rsidP="00FF6538">
            <w:pPr>
              <w:tabs>
                <w:tab w:val="left" w:pos="7200"/>
              </w:tabs>
              <w:adjustRightInd w:val="0"/>
              <w:snapToGrid w:val="0"/>
              <w:spacing w:line="300" w:lineRule="auto"/>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60" w:type="pct"/>
            <w:noWrap/>
          </w:tcPr>
          <w:p w14:paraId="16590F28" w14:textId="77777777" w:rsidR="004D316B" w:rsidRDefault="004D316B" w:rsidP="00FF6538">
            <w:pPr>
              <w:tabs>
                <w:tab w:val="left" w:pos="7200"/>
              </w:tabs>
              <w:adjustRightInd w:val="0"/>
              <w:snapToGrid w:val="0"/>
              <w:spacing w:line="300" w:lineRule="auto"/>
              <w:rPr>
                <w:sz w:val="22"/>
              </w:rPr>
            </w:pPr>
          </w:p>
        </w:tc>
      </w:tr>
      <w:tr w:rsidR="004D316B" w14:paraId="3B2BC08C" w14:textId="77777777">
        <w:trPr>
          <w:trHeight w:val="270"/>
          <w:jc w:val="center"/>
        </w:trPr>
        <w:tc>
          <w:tcPr>
            <w:tcW w:w="780" w:type="pct"/>
            <w:vMerge/>
            <w:vAlign w:val="center"/>
          </w:tcPr>
          <w:p w14:paraId="33B9959B"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71AD3AD7" w14:textId="77777777" w:rsidR="004D316B" w:rsidRDefault="004D316B" w:rsidP="00FF6538">
            <w:pPr>
              <w:tabs>
                <w:tab w:val="left" w:pos="7200"/>
              </w:tabs>
              <w:adjustRightInd w:val="0"/>
              <w:snapToGrid w:val="0"/>
              <w:spacing w:line="300" w:lineRule="auto"/>
              <w:rPr>
                <w:sz w:val="22"/>
              </w:rPr>
            </w:pPr>
            <w:r>
              <w:rPr>
                <w:rFonts w:hint="eastAsia"/>
                <w:sz w:val="22"/>
              </w:rPr>
              <w:t>停车棚管理</w:t>
            </w:r>
          </w:p>
        </w:tc>
        <w:tc>
          <w:tcPr>
            <w:tcW w:w="566" w:type="pct"/>
            <w:noWrap/>
            <w:vAlign w:val="center"/>
          </w:tcPr>
          <w:p w14:paraId="1DB73AA6" w14:textId="77777777" w:rsidR="004D316B" w:rsidRDefault="004D316B" w:rsidP="00FF6538">
            <w:pPr>
              <w:tabs>
                <w:tab w:val="left" w:pos="7200"/>
              </w:tabs>
              <w:adjustRightInd w:val="0"/>
              <w:snapToGrid w:val="0"/>
              <w:spacing w:line="300" w:lineRule="auto"/>
              <w:rPr>
                <w:sz w:val="22"/>
              </w:rPr>
            </w:pPr>
            <w:r>
              <w:rPr>
                <w:rFonts w:hint="eastAsia"/>
                <w:sz w:val="22"/>
              </w:rPr>
              <w:t>4</w:t>
            </w:r>
          </w:p>
        </w:tc>
        <w:tc>
          <w:tcPr>
            <w:tcW w:w="2441" w:type="pct"/>
          </w:tcPr>
          <w:p w14:paraId="1951C58D" w14:textId="77777777" w:rsidR="004D316B" w:rsidRDefault="004D316B" w:rsidP="00FF6538">
            <w:pPr>
              <w:tabs>
                <w:tab w:val="left" w:pos="7200"/>
              </w:tabs>
              <w:adjustRightInd w:val="0"/>
              <w:snapToGrid w:val="0"/>
              <w:spacing w:line="300" w:lineRule="auto"/>
              <w:rPr>
                <w:sz w:val="22"/>
              </w:rPr>
            </w:pPr>
            <w:r>
              <w:rPr>
                <w:rFonts w:hint="eastAsia"/>
                <w:sz w:val="22"/>
              </w:rPr>
              <w:t>停车棚卫生、电源</w:t>
            </w:r>
            <w:proofErr w:type="gramStart"/>
            <w:r>
              <w:rPr>
                <w:rFonts w:hint="eastAsia"/>
                <w:sz w:val="22"/>
              </w:rPr>
              <w:t>盒安全</w:t>
            </w:r>
            <w:proofErr w:type="gramEnd"/>
            <w:r>
              <w:rPr>
                <w:rFonts w:hint="eastAsia"/>
                <w:sz w:val="22"/>
              </w:rPr>
              <w:t>状况，结构是否牢固等</w:t>
            </w:r>
          </w:p>
        </w:tc>
        <w:tc>
          <w:tcPr>
            <w:tcW w:w="460" w:type="pct"/>
            <w:noWrap/>
          </w:tcPr>
          <w:p w14:paraId="7114847E" w14:textId="77777777" w:rsidR="004D316B" w:rsidRDefault="004D316B" w:rsidP="00FF6538">
            <w:pPr>
              <w:tabs>
                <w:tab w:val="left" w:pos="7200"/>
              </w:tabs>
              <w:adjustRightInd w:val="0"/>
              <w:snapToGrid w:val="0"/>
              <w:spacing w:line="300" w:lineRule="auto"/>
              <w:rPr>
                <w:sz w:val="22"/>
              </w:rPr>
            </w:pPr>
          </w:p>
        </w:tc>
      </w:tr>
      <w:tr w:rsidR="004D316B" w14:paraId="29560E49" w14:textId="77777777">
        <w:trPr>
          <w:trHeight w:val="540"/>
          <w:jc w:val="center"/>
        </w:trPr>
        <w:tc>
          <w:tcPr>
            <w:tcW w:w="780" w:type="pct"/>
            <w:vMerge/>
            <w:vAlign w:val="center"/>
          </w:tcPr>
          <w:p w14:paraId="18868E8F"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7D17B34D" w14:textId="77777777" w:rsidR="004D316B" w:rsidRDefault="004D316B" w:rsidP="00FF6538">
            <w:pPr>
              <w:tabs>
                <w:tab w:val="left" w:pos="7200"/>
              </w:tabs>
              <w:adjustRightInd w:val="0"/>
              <w:snapToGrid w:val="0"/>
              <w:spacing w:line="300" w:lineRule="auto"/>
              <w:rPr>
                <w:sz w:val="22"/>
              </w:rPr>
            </w:pPr>
            <w:r>
              <w:rPr>
                <w:rFonts w:hint="eastAsia"/>
                <w:sz w:val="22"/>
              </w:rPr>
              <w:t>硬质景观</w:t>
            </w:r>
          </w:p>
        </w:tc>
        <w:tc>
          <w:tcPr>
            <w:tcW w:w="566" w:type="pct"/>
            <w:noWrap/>
            <w:vAlign w:val="center"/>
          </w:tcPr>
          <w:p w14:paraId="11468963" w14:textId="77777777" w:rsidR="004D316B" w:rsidRDefault="004D316B" w:rsidP="00FF6538">
            <w:pPr>
              <w:tabs>
                <w:tab w:val="left" w:pos="7200"/>
              </w:tabs>
              <w:adjustRightInd w:val="0"/>
              <w:snapToGrid w:val="0"/>
              <w:spacing w:line="300" w:lineRule="auto"/>
              <w:rPr>
                <w:sz w:val="22"/>
              </w:rPr>
            </w:pPr>
            <w:r>
              <w:rPr>
                <w:rFonts w:hint="eastAsia"/>
                <w:sz w:val="22"/>
              </w:rPr>
              <w:t>4</w:t>
            </w:r>
          </w:p>
        </w:tc>
        <w:tc>
          <w:tcPr>
            <w:tcW w:w="2441" w:type="pct"/>
          </w:tcPr>
          <w:p w14:paraId="5A114A8B" w14:textId="77777777" w:rsidR="004D316B" w:rsidRDefault="004D316B" w:rsidP="00FF6538">
            <w:pPr>
              <w:tabs>
                <w:tab w:val="left" w:pos="7200"/>
              </w:tabs>
              <w:adjustRightInd w:val="0"/>
              <w:snapToGrid w:val="0"/>
              <w:spacing w:line="300" w:lineRule="auto"/>
              <w:rPr>
                <w:sz w:val="22"/>
              </w:rPr>
            </w:pPr>
            <w:r>
              <w:rPr>
                <w:rFonts w:hint="eastAsia"/>
                <w:sz w:val="22"/>
              </w:rPr>
              <w:t>大理石、透水砖等无松动脱落、无缺失，景观水循环系统功能正常，景观水面干净。</w:t>
            </w:r>
          </w:p>
        </w:tc>
        <w:tc>
          <w:tcPr>
            <w:tcW w:w="460" w:type="pct"/>
            <w:noWrap/>
          </w:tcPr>
          <w:p w14:paraId="64659D72" w14:textId="77777777" w:rsidR="004D316B" w:rsidRDefault="004D316B" w:rsidP="00FF6538">
            <w:pPr>
              <w:tabs>
                <w:tab w:val="left" w:pos="7200"/>
              </w:tabs>
              <w:adjustRightInd w:val="0"/>
              <w:snapToGrid w:val="0"/>
              <w:spacing w:line="300" w:lineRule="auto"/>
              <w:rPr>
                <w:sz w:val="22"/>
              </w:rPr>
            </w:pPr>
          </w:p>
        </w:tc>
      </w:tr>
      <w:tr w:rsidR="004D316B" w14:paraId="2E86C401" w14:textId="77777777">
        <w:trPr>
          <w:trHeight w:val="540"/>
          <w:jc w:val="center"/>
        </w:trPr>
        <w:tc>
          <w:tcPr>
            <w:tcW w:w="780" w:type="pct"/>
            <w:vMerge/>
            <w:vAlign w:val="center"/>
          </w:tcPr>
          <w:p w14:paraId="656EC143"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64F910C3" w14:textId="77777777" w:rsidR="004D316B" w:rsidRDefault="004D316B" w:rsidP="00FF6538">
            <w:pPr>
              <w:tabs>
                <w:tab w:val="left" w:pos="7200"/>
              </w:tabs>
              <w:adjustRightInd w:val="0"/>
              <w:snapToGrid w:val="0"/>
              <w:spacing w:line="300" w:lineRule="auto"/>
              <w:rPr>
                <w:sz w:val="22"/>
              </w:rPr>
            </w:pPr>
            <w:r>
              <w:rPr>
                <w:rFonts w:hint="eastAsia"/>
                <w:sz w:val="22"/>
              </w:rPr>
              <w:t>下水道管理</w:t>
            </w:r>
          </w:p>
        </w:tc>
        <w:tc>
          <w:tcPr>
            <w:tcW w:w="566" w:type="pct"/>
            <w:noWrap/>
            <w:vAlign w:val="center"/>
          </w:tcPr>
          <w:p w14:paraId="4204F87C" w14:textId="77777777" w:rsidR="004D316B" w:rsidRDefault="004D316B" w:rsidP="00FF6538">
            <w:pPr>
              <w:tabs>
                <w:tab w:val="left" w:pos="7200"/>
              </w:tabs>
              <w:adjustRightInd w:val="0"/>
              <w:snapToGrid w:val="0"/>
              <w:spacing w:line="300" w:lineRule="auto"/>
              <w:rPr>
                <w:sz w:val="22"/>
              </w:rPr>
            </w:pPr>
            <w:r>
              <w:rPr>
                <w:rFonts w:hint="eastAsia"/>
                <w:sz w:val="22"/>
              </w:rPr>
              <w:t>4</w:t>
            </w:r>
          </w:p>
        </w:tc>
        <w:tc>
          <w:tcPr>
            <w:tcW w:w="2441" w:type="pct"/>
          </w:tcPr>
          <w:p w14:paraId="53BD7940" w14:textId="77777777" w:rsidR="004D316B" w:rsidRDefault="004D316B" w:rsidP="00FF6538">
            <w:pPr>
              <w:tabs>
                <w:tab w:val="left" w:pos="7200"/>
              </w:tabs>
              <w:adjustRightInd w:val="0"/>
              <w:snapToGrid w:val="0"/>
              <w:spacing w:line="300" w:lineRule="auto"/>
              <w:rPr>
                <w:sz w:val="22"/>
              </w:rPr>
            </w:pPr>
            <w:r>
              <w:rPr>
                <w:rFonts w:hint="eastAsia"/>
                <w:sz w:val="22"/>
              </w:rPr>
              <w:t>定期清理下水道与窨井（查看现场与台帐记录），窨井盖有无破损与缺失，污水格栅井内有无漂浮物等。</w:t>
            </w:r>
          </w:p>
        </w:tc>
        <w:tc>
          <w:tcPr>
            <w:tcW w:w="460" w:type="pct"/>
            <w:noWrap/>
          </w:tcPr>
          <w:p w14:paraId="26E15BAD" w14:textId="77777777" w:rsidR="004D316B" w:rsidRDefault="004D316B" w:rsidP="00FF6538">
            <w:pPr>
              <w:tabs>
                <w:tab w:val="left" w:pos="7200"/>
              </w:tabs>
              <w:adjustRightInd w:val="0"/>
              <w:snapToGrid w:val="0"/>
              <w:spacing w:line="300" w:lineRule="auto"/>
              <w:rPr>
                <w:sz w:val="22"/>
              </w:rPr>
            </w:pPr>
          </w:p>
        </w:tc>
      </w:tr>
      <w:tr w:rsidR="004D316B" w14:paraId="6D8E9D05" w14:textId="77777777">
        <w:trPr>
          <w:trHeight w:val="540"/>
          <w:jc w:val="center"/>
        </w:trPr>
        <w:tc>
          <w:tcPr>
            <w:tcW w:w="780" w:type="pct"/>
            <w:vMerge w:val="restart"/>
            <w:noWrap/>
            <w:vAlign w:val="center"/>
          </w:tcPr>
          <w:p w14:paraId="031A3122" w14:textId="77777777" w:rsidR="004D316B" w:rsidRDefault="004D316B" w:rsidP="00FF6538">
            <w:pPr>
              <w:tabs>
                <w:tab w:val="left" w:pos="7200"/>
              </w:tabs>
              <w:adjustRightInd w:val="0"/>
              <w:snapToGrid w:val="0"/>
              <w:spacing w:line="300" w:lineRule="auto"/>
              <w:rPr>
                <w:sz w:val="22"/>
              </w:rPr>
            </w:pPr>
            <w:r>
              <w:rPr>
                <w:rFonts w:hint="eastAsia"/>
                <w:sz w:val="22"/>
              </w:rPr>
              <w:t>楼宇保洁</w:t>
            </w:r>
          </w:p>
          <w:p w14:paraId="1EDBA5DE" w14:textId="77777777" w:rsidR="004D316B" w:rsidRDefault="004D316B" w:rsidP="00FF6538">
            <w:pPr>
              <w:tabs>
                <w:tab w:val="left" w:pos="7200"/>
              </w:tabs>
              <w:adjustRightInd w:val="0"/>
              <w:snapToGrid w:val="0"/>
              <w:spacing w:line="300" w:lineRule="auto"/>
              <w:rPr>
                <w:sz w:val="22"/>
              </w:rPr>
            </w:pPr>
            <w:r>
              <w:rPr>
                <w:rFonts w:hint="eastAsia"/>
                <w:sz w:val="22"/>
              </w:rPr>
              <w:t>（</w:t>
            </w:r>
            <w:r>
              <w:rPr>
                <w:rFonts w:hint="eastAsia"/>
                <w:sz w:val="22"/>
              </w:rPr>
              <w:t>15</w:t>
            </w:r>
            <w:r>
              <w:rPr>
                <w:rFonts w:hint="eastAsia"/>
                <w:sz w:val="22"/>
              </w:rPr>
              <w:t>分）</w:t>
            </w:r>
          </w:p>
        </w:tc>
        <w:tc>
          <w:tcPr>
            <w:tcW w:w="753" w:type="pct"/>
            <w:vAlign w:val="center"/>
          </w:tcPr>
          <w:p w14:paraId="6B76F82F" w14:textId="77777777" w:rsidR="004D316B" w:rsidRDefault="004D316B" w:rsidP="00FF6538">
            <w:pPr>
              <w:tabs>
                <w:tab w:val="left" w:pos="7200"/>
              </w:tabs>
              <w:adjustRightInd w:val="0"/>
              <w:snapToGrid w:val="0"/>
              <w:spacing w:line="300" w:lineRule="auto"/>
              <w:rPr>
                <w:sz w:val="22"/>
              </w:rPr>
            </w:pPr>
            <w:r>
              <w:rPr>
                <w:rFonts w:hint="eastAsia"/>
                <w:sz w:val="22"/>
              </w:rPr>
              <w:t>楼宇外部</w:t>
            </w:r>
          </w:p>
        </w:tc>
        <w:tc>
          <w:tcPr>
            <w:tcW w:w="566" w:type="pct"/>
            <w:noWrap/>
            <w:vAlign w:val="center"/>
          </w:tcPr>
          <w:p w14:paraId="4E1C1F4E" w14:textId="77777777" w:rsidR="004D316B" w:rsidRDefault="004D316B" w:rsidP="00FF6538">
            <w:pPr>
              <w:tabs>
                <w:tab w:val="left" w:pos="7200"/>
              </w:tabs>
              <w:adjustRightInd w:val="0"/>
              <w:snapToGrid w:val="0"/>
              <w:spacing w:line="300" w:lineRule="auto"/>
              <w:rPr>
                <w:sz w:val="22"/>
              </w:rPr>
            </w:pPr>
            <w:r>
              <w:rPr>
                <w:rFonts w:hint="eastAsia"/>
                <w:sz w:val="22"/>
              </w:rPr>
              <w:t>3</w:t>
            </w:r>
          </w:p>
        </w:tc>
        <w:tc>
          <w:tcPr>
            <w:tcW w:w="2441" w:type="pct"/>
          </w:tcPr>
          <w:p w14:paraId="27E9D379" w14:textId="77777777" w:rsidR="004D316B" w:rsidRDefault="004D316B" w:rsidP="00FF6538">
            <w:pPr>
              <w:tabs>
                <w:tab w:val="left" w:pos="7200"/>
              </w:tabs>
              <w:adjustRightInd w:val="0"/>
              <w:snapToGrid w:val="0"/>
              <w:spacing w:line="300" w:lineRule="auto"/>
              <w:rPr>
                <w:sz w:val="22"/>
              </w:rPr>
            </w:pPr>
            <w:r>
              <w:rPr>
                <w:rFonts w:hint="eastAsia"/>
                <w:sz w:val="22"/>
              </w:rPr>
              <w:t>查看楼宇外围绿地及门前场地有无白色垃圾，天台卫生和天沟有无堵塞。</w:t>
            </w:r>
          </w:p>
        </w:tc>
        <w:tc>
          <w:tcPr>
            <w:tcW w:w="460" w:type="pct"/>
            <w:noWrap/>
          </w:tcPr>
          <w:p w14:paraId="50627E28" w14:textId="77777777" w:rsidR="004D316B" w:rsidRDefault="004D316B" w:rsidP="00FF6538">
            <w:pPr>
              <w:tabs>
                <w:tab w:val="left" w:pos="7200"/>
              </w:tabs>
              <w:adjustRightInd w:val="0"/>
              <w:snapToGrid w:val="0"/>
              <w:spacing w:line="300" w:lineRule="auto"/>
              <w:rPr>
                <w:sz w:val="22"/>
              </w:rPr>
            </w:pPr>
          </w:p>
        </w:tc>
      </w:tr>
      <w:tr w:rsidR="004D316B" w14:paraId="13532CBF" w14:textId="77777777">
        <w:trPr>
          <w:trHeight w:val="2160"/>
          <w:jc w:val="center"/>
        </w:trPr>
        <w:tc>
          <w:tcPr>
            <w:tcW w:w="780" w:type="pct"/>
            <w:vMerge/>
            <w:vAlign w:val="center"/>
          </w:tcPr>
          <w:p w14:paraId="132AB684"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68A8966E" w14:textId="77777777" w:rsidR="004D316B" w:rsidRDefault="004D316B" w:rsidP="00FF6538">
            <w:pPr>
              <w:tabs>
                <w:tab w:val="left" w:pos="7200"/>
              </w:tabs>
              <w:adjustRightInd w:val="0"/>
              <w:snapToGrid w:val="0"/>
              <w:spacing w:line="300" w:lineRule="auto"/>
              <w:rPr>
                <w:sz w:val="22"/>
              </w:rPr>
            </w:pPr>
            <w:r>
              <w:rPr>
                <w:rFonts w:hint="eastAsia"/>
                <w:sz w:val="22"/>
              </w:rPr>
              <w:t>楼宇内部</w:t>
            </w:r>
          </w:p>
        </w:tc>
        <w:tc>
          <w:tcPr>
            <w:tcW w:w="566" w:type="pct"/>
            <w:noWrap/>
            <w:vAlign w:val="center"/>
          </w:tcPr>
          <w:p w14:paraId="269FE7CF" w14:textId="77777777" w:rsidR="004D316B" w:rsidRDefault="004D316B" w:rsidP="00FF6538">
            <w:pPr>
              <w:tabs>
                <w:tab w:val="left" w:pos="7200"/>
              </w:tabs>
              <w:adjustRightInd w:val="0"/>
              <w:snapToGrid w:val="0"/>
              <w:spacing w:line="300" w:lineRule="auto"/>
              <w:rPr>
                <w:sz w:val="22"/>
              </w:rPr>
            </w:pPr>
            <w:r>
              <w:rPr>
                <w:rFonts w:hint="eastAsia"/>
                <w:sz w:val="22"/>
              </w:rPr>
              <w:t>6</w:t>
            </w:r>
          </w:p>
        </w:tc>
        <w:tc>
          <w:tcPr>
            <w:tcW w:w="2441" w:type="pct"/>
          </w:tcPr>
          <w:p w14:paraId="5F8CAE9D" w14:textId="77777777" w:rsidR="004D316B" w:rsidRDefault="004D316B" w:rsidP="00FF6538">
            <w:pPr>
              <w:tabs>
                <w:tab w:val="left" w:pos="7200"/>
              </w:tabs>
              <w:adjustRightInd w:val="0"/>
              <w:snapToGrid w:val="0"/>
              <w:spacing w:line="300" w:lineRule="auto"/>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60" w:type="pct"/>
            <w:noWrap/>
          </w:tcPr>
          <w:p w14:paraId="3313A2A4" w14:textId="77777777" w:rsidR="004D316B" w:rsidRDefault="004D316B" w:rsidP="00FF6538">
            <w:pPr>
              <w:tabs>
                <w:tab w:val="left" w:pos="7200"/>
              </w:tabs>
              <w:adjustRightInd w:val="0"/>
              <w:snapToGrid w:val="0"/>
              <w:spacing w:line="300" w:lineRule="auto"/>
              <w:rPr>
                <w:sz w:val="22"/>
              </w:rPr>
            </w:pPr>
          </w:p>
        </w:tc>
      </w:tr>
      <w:tr w:rsidR="004D316B" w14:paraId="72040AE8" w14:textId="77777777">
        <w:trPr>
          <w:trHeight w:val="1080"/>
          <w:jc w:val="center"/>
        </w:trPr>
        <w:tc>
          <w:tcPr>
            <w:tcW w:w="780" w:type="pct"/>
            <w:vMerge/>
            <w:vAlign w:val="center"/>
          </w:tcPr>
          <w:p w14:paraId="78E85394"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03DB5DD0" w14:textId="77777777" w:rsidR="004D316B" w:rsidRDefault="004D316B" w:rsidP="00FF6538">
            <w:pPr>
              <w:tabs>
                <w:tab w:val="left" w:pos="7200"/>
              </w:tabs>
              <w:adjustRightInd w:val="0"/>
              <w:snapToGrid w:val="0"/>
              <w:spacing w:line="300" w:lineRule="auto"/>
              <w:rPr>
                <w:sz w:val="22"/>
              </w:rPr>
            </w:pPr>
            <w:r>
              <w:rPr>
                <w:rFonts w:hint="eastAsia"/>
                <w:sz w:val="22"/>
              </w:rPr>
              <w:t>教室、教师休息室</w:t>
            </w:r>
          </w:p>
        </w:tc>
        <w:tc>
          <w:tcPr>
            <w:tcW w:w="566" w:type="pct"/>
            <w:noWrap/>
            <w:vAlign w:val="center"/>
          </w:tcPr>
          <w:p w14:paraId="11AAB095" w14:textId="77777777" w:rsidR="004D316B" w:rsidRDefault="004D316B" w:rsidP="00FF6538">
            <w:pPr>
              <w:tabs>
                <w:tab w:val="left" w:pos="7200"/>
              </w:tabs>
              <w:adjustRightInd w:val="0"/>
              <w:snapToGrid w:val="0"/>
              <w:spacing w:line="300" w:lineRule="auto"/>
              <w:rPr>
                <w:sz w:val="22"/>
              </w:rPr>
            </w:pPr>
            <w:r>
              <w:rPr>
                <w:sz w:val="22"/>
              </w:rPr>
              <w:t>2</w:t>
            </w:r>
          </w:p>
        </w:tc>
        <w:tc>
          <w:tcPr>
            <w:tcW w:w="2441" w:type="pct"/>
          </w:tcPr>
          <w:p w14:paraId="5C450A8F" w14:textId="77777777" w:rsidR="004D316B" w:rsidRDefault="004D316B" w:rsidP="00FF6538">
            <w:pPr>
              <w:tabs>
                <w:tab w:val="left" w:pos="7200"/>
              </w:tabs>
              <w:adjustRightInd w:val="0"/>
              <w:snapToGrid w:val="0"/>
              <w:spacing w:line="300" w:lineRule="auto"/>
              <w:rPr>
                <w:sz w:val="22"/>
              </w:rPr>
            </w:pPr>
            <w:r>
              <w:rPr>
                <w:rFonts w:hint="eastAsia"/>
                <w:sz w:val="22"/>
              </w:rPr>
              <w:t>教室地面干净无垃圾，课桌椅无杂物，讲台、黑板无粉笔灰，教室</w:t>
            </w:r>
            <w:proofErr w:type="gramStart"/>
            <w:r>
              <w:rPr>
                <w:rFonts w:hint="eastAsia"/>
                <w:sz w:val="22"/>
              </w:rPr>
              <w:t>内无瞎灯</w:t>
            </w:r>
            <w:proofErr w:type="gramEnd"/>
            <w:r>
              <w:rPr>
                <w:rFonts w:hint="eastAsia"/>
                <w:sz w:val="22"/>
              </w:rPr>
              <w:t>。教师休息室干净卫生，办公家具摆放整齐、整洁，微波炉、饮水机等设备内外干净、功能正常。</w:t>
            </w:r>
          </w:p>
        </w:tc>
        <w:tc>
          <w:tcPr>
            <w:tcW w:w="460" w:type="pct"/>
            <w:noWrap/>
          </w:tcPr>
          <w:p w14:paraId="5FB30642" w14:textId="77777777" w:rsidR="004D316B" w:rsidRDefault="004D316B" w:rsidP="00FF6538">
            <w:pPr>
              <w:tabs>
                <w:tab w:val="left" w:pos="7200"/>
              </w:tabs>
              <w:adjustRightInd w:val="0"/>
              <w:snapToGrid w:val="0"/>
              <w:spacing w:line="300" w:lineRule="auto"/>
              <w:rPr>
                <w:sz w:val="22"/>
              </w:rPr>
            </w:pPr>
          </w:p>
        </w:tc>
      </w:tr>
      <w:tr w:rsidR="004D316B" w14:paraId="1AA83747" w14:textId="77777777">
        <w:trPr>
          <w:trHeight w:val="1080"/>
          <w:jc w:val="center"/>
        </w:trPr>
        <w:tc>
          <w:tcPr>
            <w:tcW w:w="780" w:type="pct"/>
            <w:vMerge/>
            <w:vAlign w:val="center"/>
          </w:tcPr>
          <w:p w14:paraId="20236CEE"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0A16A9AD" w14:textId="77777777" w:rsidR="004D316B" w:rsidRDefault="004D316B" w:rsidP="00FF6538">
            <w:pPr>
              <w:tabs>
                <w:tab w:val="left" w:pos="7200"/>
              </w:tabs>
              <w:adjustRightInd w:val="0"/>
              <w:snapToGrid w:val="0"/>
              <w:spacing w:line="300" w:lineRule="auto"/>
              <w:rPr>
                <w:sz w:val="22"/>
              </w:rPr>
            </w:pPr>
            <w:r>
              <w:rPr>
                <w:rFonts w:hint="eastAsia"/>
                <w:sz w:val="22"/>
              </w:rPr>
              <w:t>公共设施</w:t>
            </w:r>
          </w:p>
        </w:tc>
        <w:tc>
          <w:tcPr>
            <w:tcW w:w="566" w:type="pct"/>
            <w:noWrap/>
            <w:vAlign w:val="center"/>
          </w:tcPr>
          <w:p w14:paraId="227802B4" w14:textId="77777777" w:rsidR="004D316B" w:rsidRDefault="004D316B" w:rsidP="00FF6538">
            <w:pPr>
              <w:tabs>
                <w:tab w:val="left" w:pos="7200"/>
              </w:tabs>
              <w:adjustRightInd w:val="0"/>
              <w:snapToGrid w:val="0"/>
              <w:spacing w:line="300" w:lineRule="auto"/>
              <w:rPr>
                <w:sz w:val="22"/>
              </w:rPr>
            </w:pPr>
            <w:r>
              <w:rPr>
                <w:sz w:val="22"/>
              </w:rPr>
              <w:t>2</w:t>
            </w:r>
          </w:p>
        </w:tc>
        <w:tc>
          <w:tcPr>
            <w:tcW w:w="2441" w:type="pct"/>
          </w:tcPr>
          <w:p w14:paraId="710C7759" w14:textId="77777777" w:rsidR="004D316B" w:rsidRDefault="004D316B" w:rsidP="00FF6538">
            <w:pPr>
              <w:tabs>
                <w:tab w:val="left" w:pos="7200"/>
              </w:tabs>
              <w:adjustRightInd w:val="0"/>
              <w:snapToGrid w:val="0"/>
              <w:spacing w:line="300" w:lineRule="auto"/>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60" w:type="pct"/>
            <w:noWrap/>
          </w:tcPr>
          <w:p w14:paraId="064B87DF" w14:textId="77777777" w:rsidR="004D316B" w:rsidRDefault="004D316B" w:rsidP="00FF6538">
            <w:pPr>
              <w:tabs>
                <w:tab w:val="left" w:pos="7200"/>
              </w:tabs>
              <w:adjustRightInd w:val="0"/>
              <w:snapToGrid w:val="0"/>
              <w:spacing w:line="300" w:lineRule="auto"/>
              <w:rPr>
                <w:sz w:val="22"/>
              </w:rPr>
            </w:pPr>
          </w:p>
        </w:tc>
      </w:tr>
      <w:tr w:rsidR="004D316B" w14:paraId="08CFC207" w14:textId="77777777">
        <w:trPr>
          <w:trHeight w:val="540"/>
          <w:jc w:val="center"/>
        </w:trPr>
        <w:tc>
          <w:tcPr>
            <w:tcW w:w="780" w:type="pct"/>
            <w:vMerge/>
            <w:vAlign w:val="center"/>
          </w:tcPr>
          <w:p w14:paraId="425D5A49"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125D84E7" w14:textId="77777777" w:rsidR="004D316B" w:rsidRDefault="004D316B" w:rsidP="00FF6538">
            <w:pPr>
              <w:tabs>
                <w:tab w:val="left" w:pos="7200"/>
              </w:tabs>
              <w:adjustRightInd w:val="0"/>
              <w:snapToGrid w:val="0"/>
              <w:spacing w:line="300" w:lineRule="auto"/>
              <w:rPr>
                <w:sz w:val="22"/>
              </w:rPr>
            </w:pPr>
            <w:r>
              <w:rPr>
                <w:rFonts w:hint="eastAsia"/>
                <w:sz w:val="22"/>
              </w:rPr>
              <w:t>垃圾桶</w:t>
            </w:r>
          </w:p>
        </w:tc>
        <w:tc>
          <w:tcPr>
            <w:tcW w:w="566" w:type="pct"/>
            <w:noWrap/>
            <w:vAlign w:val="center"/>
          </w:tcPr>
          <w:p w14:paraId="28C0585A" w14:textId="77777777" w:rsidR="004D316B" w:rsidRDefault="004D316B" w:rsidP="00FF6538">
            <w:pPr>
              <w:tabs>
                <w:tab w:val="left" w:pos="7200"/>
              </w:tabs>
              <w:adjustRightInd w:val="0"/>
              <w:snapToGrid w:val="0"/>
              <w:spacing w:line="300" w:lineRule="auto"/>
              <w:rPr>
                <w:sz w:val="22"/>
              </w:rPr>
            </w:pPr>
            <w:r>
              <w:rPr>
                <w:sz w:val="22"/>
              </w:rPr>
              <w:t>2</w:t>
            </w:r>
          </w:p>
        </w:tc>
        <w:tc>
          <w:tcPr>
            <w:tcW w:w="2441" w:type="pct"/>
          </w:tcPr>
          <w:p w14:paraId="760A44A4" w14:textId="77777777" w:rsidR="004D316B" w:rsidRDefault="004D316B" w:rsidP="00FF6538">
            <w:pPr>
              <w:tabs>
                <w:tab w:val="left" w:pos="7200"/>
              </w:tabs>
              <w:adjustRightInd w:val="0"/>
              <w:snapToGrid w:val="0"/>
              <w:spacing w:line="300" w:lineRule="auto"/>
              <w:rPr>
                <w:sz w:val="22"/>
              </w:rPr>
            </w:pPr>
            <w:proofErr w:type="gramStart"/>
            <w:r>
              <w:rPr>
                <w:rFonts w:hint="eastAsia"/>
                <w:sz w:val="22"/>
              </w:rPr>
              <w:t>摆放四</w:t>
            </w:r>
            <w:proofErr w:type="gramEnd"/>
            <w:r>
              <w:rPr>
                <w:rFonts w:hint="eastAsia"/>
                <w:sz w:val="22"/>
              </w:rPr>
              <w:t>分类垃圾桶，垃圾桶外表干净，无异味、无漏液、无垃圾溢出，定时倾倒分类垃圾。</w:t>
            </w:r>
          </w:p>
        </w:tc>
        <w:tc>
          <w:tcPr>
            <w:tcW w:w="460" w:type="pct"/>
            <w:noWrap/>
          </w:tcPr>
          <w:p w14:paraId="02F84084" w14:textId="77777777" w:rsidR="004D316B" w:rsidRDefault="004D316B" w:rsidP="00FF6538">
            <w:pPr>
              <w:tabs>
                <w:tab w:val="left" w:pos="7200"/>
              </w:tabs>
              <w:adjustRightInd w:val="0"/>
              <w:snapToGrid w:val="0"/>
              <w:spacing w:line="300" w:lineRule="auto"/>
              <w:rPr>
                <w:sz w:val="22"/>
              </w:rPr>
            </w:pPr>
          </w:p>
        </w:tc>
      </w:tr>
      <w:tr w:rsidR="004D316B" w14:paraId="5A9D0FB6" w14:textId="77777777">
        <w:trPr>
          <w:trHeight w:val="810"/>
          <w:jc w:val="center"/>
        </w:trPr>
        <w:tc>
          <w:tcPr>
            <w:tcW w:w="780" w:type="pct"/>
            <w:vMerge w:val="restart"/>
            <w:noWrap/>
            <w:vAlign w:val="center"/>
          </w:tcPr>
          <w:p w14:paraId="25533142" w14:textId="77777777" w:rsidR="004D316B" w:rsidRDefault="004D316B" w:rsidP="00FF6538">
            <w:pPr>
              <w:tabs>
                <w:tab w:val="left" w:pos="7200"/>
              </w:tabs>
              <w:adjustRightInd w:val="0"/>
              <w:snapToGrid w:val="0"/>
              <w:spacing w:line="300" w:lineRule="auto"/>
              <w:rPr>
                <w:sz w:val="22"/>
              </w:rPr>
            </w:pPr>
            <w:r>
              <w:rPr>
                <w:rFonts w:hint="eastAsia"/>
                <w:sz w:val="22"/>
              </w:rPr>
              <w:t>安保服务</w:t>
            </w:r>
          </w:p>
          <w:p w14:paraId="0395699E" w14:textId="77777777" w:rsidR="004D316B" w:rsidRDefault="004D316B" w:rsidP="00FF6538">
            <w:pPr>
              <w:tabs>
                <w:tab w:val="left" w:pos="7200"/>
              </w:tabs>
              <w:adjustRightInd w:val="0"/>
              <w:snapToGrid w:val="0"/>
              <w:spacing w:line="300" w:lineRule="auto"/>
              <w:rPr>
                <w:sz w:val="22"/>
              </w:rPr>
            </w:pPr>
            <w:r>
              <w:rPr>
                <w:rFonts w:hint="eastAsia"/>
                <w:sz w:val="22"/>
              </w:rPr>
              <w:t>（</w:t>
            </w:r>
            <w:r>
              <w:rPr>
                <w:rFonts w:hint="eastAsia"/>
                <w:sz w:val="22"/>
              </w:rPr>
              <w:t>18</w:t>
            </w:r>
            <w:r>
              <w:rPr>
                <w:rFonts w:hint="eastAsia"/>
                <w:sz w:val="22"/>
              </w:rPr>
              <w:t>）</w:t>
            </w:r>
          </w:p>
        </w:tc>
        <w:tc>
          <w:tcPr>
            <w:tcW w:w="753" w:type="pct"/>
            <w:vAlign w:val="center"/>
          </w:tcPr>
          <w:p w14:paraId="160182EB" w14:textId="77777777" w:rsidR="004D316B" w:rsidRDefault="004D316B" w:rsidP="00FF6538">
            <w:pPr>
              <w:tabs>
                <w:tab w:val="left" w:pos="7200"/>
              </w:tabs>
              <w:adjustRightInd w:val="0"/>
              <w:snapToGrid w:val="0"/>
              <w:spacing w:line="300" w:lineRule="auto"/>
              <w:rPr>
                <w:sz w:val="22"/>
              </w:rPr>
            </w:pPr>
            <w:r>
              <w:rPr>
                <w:rFonts w:hint="eastAsia"/>
                <w:sz w:val="22"/>
              </w:rPr>
              <w:t>安全管理</w:t>
            </w:r>
          </w:p>
        </w:tc>
        <w:tc>
          <w:tcPr>
            <w:tcW w:w="566" w:type="pct"/>
            <w:noWrap/>
            <w:vAlign w:val="center"/>
          </w:tcPr>
          <w:p w14:paraId="53082928" w14:textId="77777777" w:rsidR="004D316B" w:rsidRDefault="004D316B" w:rsidP="00FF6538">
            <w:pPr>
              <w:tabs>
                <w:tab w:val="left" w:pos="7200"/>
              </w:tabs>
              <w:adjustRightInd w:val="0"/>
              <w:snapToGrid w:val="0"/>
              <w:spacing w:line="300" w:lineRule="auto"/>
              <w:rPr>
                <w:sz w:val="22"/>
              </w:rPr>
            </w:pPr>
            <w:r>
              <w:rPr>
                <w:rFonts w:hint="eastAsia"/>
                <w:sz w:val="22"/>
              </w:rPr>
              <w:t>4</w:t>
            </w:r>
          </w:p>
        </w:tc>
        <w:tc>
          <w:tcPr>
            <w:tcW w:w="2441" w:type="pct"/>
          </w:tcPr>
          <w:p w14:paraId="7B1FB310" w14:textId="77777777" w:rsidR="004D316B" w:rsidRDefault="004D316B" w:rsidP="00FF6538">
            <w:pPr>
              <w:tabs>
                <w:tab w:val="left" w:pos="7200"/>
              </w:tabs>
              <w:adjustRightInd w:val="0"/>
              <w:snapToGrid w:val="0"/>
              <w:spacing w:line="300" w:lineRule="auto"/>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60" w:type="pct"/>
            <w:noWrap/>
          </w:tcPr>
          <w:p w14:paraId="0A2578EF" w14:textId="77777777" w:rsidR="004D316B" w:rsidRDefault="004D316B" w:rsidP="00FF6538">
            <w:pPr>
              <w:tabs>
                <w:tab w:val="left" w:pos="7200"/>
              </w:tabs>
              <w:adjustRightInd w:val="0"/>
              <w:snapToGrid w:val="0"/>
              <w:spacing w:line="300" w:lineRule="auto"/>
              <w:rPr>
                <w:sz w:val="22"/>
              </w:rPr>
            </w:pPr>
          </w:p>
        </w:tc>
      </w:tr>
      <w:tr w:rsidR="004D316B" w14:paraId="768C41D0" w14:textId="77777777">
        <w:trPr>
          <w:trHeight w:val="810"/>
          <w:jc w:val="center"/>
        </w:trPr>
        <w:tc>
          <w:tcPr>
            <w:tcW w:w="780" w:type="pct"/>
            <w:vMerge/>
            <w:vAlign w:val="center"/>
          </w:tcPr>
          <w:p w14:paraId="56709D5F"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395220B3" w14:textId="77777777" w:rsidR="004D316B" w:rsidRDefault="004D316B" w:rsidP="00FF6538">
            <w:pPr>
              <w:tabs>
                <w:tab w:val="left" w:pos="7200"/>
              </w:tabs>
              <w:adjustRightInd w:val="0"/>
              <w:snapToGrid w:val="0"/>
              <w:spacing w:line="300" w:lineRule="auto"/>
              <w:rPr>
                <w:sz w:val="22"/>
              </w:rPr>
            </w:pPr>
            <w:r>
              <w:rPr>
                <w:rFonts w:hint="eastAsia"/>
                <w:sz w:val="22"/>
              </w:rPr>
              <w:t>日常管理</w:t>
            </w:r>
          </w:p>
        </w:tc>
        <w:tc>
          <w:tcPr>
            <w:tcW w:w="566" w:type="pct"/>
            <w:noWrap/>
            <w:vAlign w:val="center"/>
          </w:tcPr>
          <w:p w14:paraId="1EBD4F0B" w14:textId="77777777" w:rsidR="004D316B" w:rsidRDefault="004D316B" w:rsidP="00FF6538">
            <w:pPr>
              <w:tabs>
                <w:tab w:val="left" w:pos="7200"/>
              </w:tabs>
              <w:adjustRightInd w:val="0"/>
              <w:snapToGrid w:val="0"/>
              <w:spacing w:line="300" w:lineRule="auto"/>
              <w:rPr>
                <w:sz w:val="22"/>
              </w:rPr>
            </w:pPr>
            <w:r>
              <w:rPr>
                <w:rFonts w:hint="eastAsia"/>
                <w:sz w:val="22"/>
              </w:rPr>
              <w:t>4</w:t>
            </w:r>
          </w:p>
        </w:tc>
        <w:tc>
          <w:tcPr>
            <w:tcW w:w="2441" w:type="pct"/>
          </w:tcPr>
          <w:p w14:paraId="5F8E0E91" w14:textId="77777777" w:rsidR="004D316B" w:rsidRDefault="004D316B" w:rsidP="00FF6538">
            <w:pPr>
              <w:tabs>
                <w:tab w:val="left" w:pos="7200"/>
              </w:tabs>
              <w:adjustRightInd w:val="0"/>
              <w:snapToGrid w:val="0"/>
              <w:spacing w:line="300" w:lineRule="auto"/>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60" w:type="pct"/>
            <w:noWrap/>
          </w:tcPr>
          <w:p w14:paraId="67D1CC01" w14:textId="77777777" w:rsidR="004D316B" w:rsidRDefault="004D316B" w:rsidP="00FF6538">
            <w:pPr>
              <w:tabs>
                <w:tab w:val="left" w:pos="7200"/>
              </w:tabs>
              <w:adjustRightInd w:val="0"/>
              <w:snapToGrid w:val="0"/>
              <w:spacing w:line="300" w:lineRule="auto"/>
              <w:rPr>
                <w:sz w:val="22"/>
              </w:rPr>
            </w:pPr>
          </w:p>
        </w:tc>
      </w:tr>
      <w:tr w:rsidR="004D316B" w14:paraId="0B6D2711" w14:textId="77777777">
        <w:trPr>
          <w:trHeight w:val="810"/>
          <w:jc w:val="center"/>
        </w:trPr>
        <w:tc>
          <w:tcPr>
            <w:tcW w:w="780" w:type="pct"/>
            <w:vMerge/>
            <w:vAlign w:val="center"/>
          </w:tcPr>
          <w:p w14:paraId="7DC5C7A3"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2788BAD1" w14:textId="77777777" w:rsidR="004D316B" w:rsidRDefault="004D316B" w:rsidP="00FF6538">
            <w:pPr>
              <w:tabs>
                <w:tab w:val="left" w:pos="7200"/>
              </w:tabs>
              <w:adjustRightInd w:val="0"/>
              <w:snapToGrid w:val="0"/>
              <w:spacing w:line="300" w:lineRule="auto"/>
              <w:rPr>
                <w:sz w:val="22"/>
              </w:rPr>
            </w:pPr>
            <w:r>
              <w:rPr>
                <w:rFonts w:hint="eastAsia"/>
                <w:sz w:val="22"/>
              </w:rPr>
              <w:t>文明服务</w:t>
            </w:r>
          </w:p>
        </w:tc>
        <w:tc>
          <w:tcPr>
            <w:tcW w:w="566" w:type="pct"/>
            <w:noWrap/>
            <w:vAlign w:val="center"/>
          </w:tcPr>
          <w:p w14:paraId="4373AE7B" w14:textId="77777777" w:rsidR="004D316B" w:rsidRDefault="004D316B" w:rsidP="00FF6538">
            <w:pPr>
              <w:tabs>
                <w:tab w:val="left" w:pos="7200"/>
              </w:tabs>
              <w:adjustRightInd w:val="0"/>
              <w:snapToGrid w:val="0"/>
              <w:spacing w:line="300" w:lineRule="auto"/>
              <w:rPr>
                <w:sz w:val="22"/>
              </w:rPr>
            </w:pPr>
            <w:r>
              <w:rPr>
                <w:sz w:val="22"/>
              </w:rPr>
              <w:t>5</w:t>
            </w:r>
          </w:p>
        </w:tc>
        <w:tc>
          <w:tcPr>
            <w:tcW w:w="2441" w:type="pct"/>
          </w:tcPr>
          <w:p w14:paraId="47F97442" w14:textId="77777777" w:rsidR="004D316B" w:rsidRDefault="004D316B" w:rsidP="00FF6538">
            <w:pPr>
              <w:tabs>
                <w:tab w:val="left" w:pos="7200"/>
              </w:tabs>
              <w:adjustRightInd w:val="0"/>
              <w:snapToGrid w:val="0"/>
              <w:spacing w:line="300" w:lineRule="auto"/>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460" w:type="pct"/>
            <w:noWrap/>
          </w:tcPr>
          <w:p w14:paraId="47EDDE12" w14:textId="77777777" w:rsidR="004D316B" w:rsidRDefault="004D316B" w:rsidP="00FF6538">
            <w:pPr>
              <w:tabs>
                <w:tab w:val="left" w:pos="7200"/>
              </w:tabs>
              <w:adjustRightInd w:val="0"/>
              <w:snapToGrid w:val="0"/>
              <w:spacing w:line="300" w:lineRule="auto"/>
              <w:rPr>
                <w:sz w:val="22"/>
              </w:rPr>
            </w:pPr>
          </w:p>
        </w:tc>
      </w:tr>
      <w:tr w:rsidR="004D316B" w14:paraId="6831CC8A" w14:textId="77777777">
        <w:trPr>
          <w:trHeight w:val="1080"/>
          <w:jc w:val="center"/>
        </w:trPr>
        <w:tc>
          <w:tcPr>
            <w:tcW w:w="780" w:type="pct"/>
            <w:vMerge/>
            <w:vAlign w:val="center"/>
          </w:tcPr>
          <w:p w14:paraId="7580786F"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5C99428B" w14:textId="77777777" w:rsidR="004D316B" w:rsidRDefault="004D316B" w:rsidP="00FF6538">
            <w:pPr>
              <w:tabs>
                <w:tab w:val="left" w:pos="7200"/>
              </w:tabs>
              <w:adjustRightInd w:val="0"/>
              <w:snapToGrid w:val="0"/>
              <w:spacing w:line="300" w:lineRule="auto"/>
              <w:rPr>
                <w:sz w:val="22"/>
              </w:rPr>
            </w:pPr>
            <w:r>
              <w:rPr>
                <w:rFonts w:hint="eastAsia"/>
                <w:sz w:val="22"/>
              </w:rPr>
              <w:t>工作责任心与主动性</w:t>
            </w:r>
          </w:p>
        </w:tc>
        <w:tc>
          <w:tcPr>
            <w:tcW w:w="566" w:type="pct"/>
            <w:noWrap/>
            <w:vAlign w:val="center"/>
          </w:tcPr>
          <w:p w14:paraId="7E9AB106" w14:textId="77777777" w:rsidR="004D316B" w:rsidRDefault="004D316B" w:rsidP="00FF6538">
            <w:pPr>
              <w:tabs>
                <w:tab w:val="left" w:pos="7200"/>
              </w:tabs>
              <w:adjustRightInd w:val="0"/>
              <w:snapToGrid w:val="0"/>
              <w:spacing w:line="300" w:lineRule="auto"/>
              <w:rPr>
                <w:sz w:val="22"/>
              </w:rPr>
            </w:pPr>
            <w:r>
              <w:rPr>
                <w:sz w:val="22"/>
              </w:rPr>
              <w:t>5</w:t>
            </w:r>
          </w:p>
        </w:tc>
        <w:tc>
          <w:tcPr>
            <w:tcW w:w="2441" w:type="pct"/>
          </w:tcPr>
          <w:p w14:paraId="0F862DEA" w14:textId="77777777" w:rsidR="004D316B" w:rsidRDefault="004D316B" w:rsidP="00FF6538">
            <w:pPr>
              <w:tabs>
                <w:tab w:val="left" w:pos="7200"/>
              </w:tabs>
              <w:adjustRightInd w:val="0"/>
              <w:snapToGrid w:val="0"/>
              <w:spacing w:line="300" w:lineRule="auto"/>
              <w:rPr>
                <w:sz w:val="22"/>
              </w:rPr>
            </w:pPr>
            <w:r>
              <w:rPr>
                <w:rFonts w:hint="eastAsia"/>
                <w:sz w:val="22"/>
              </w:rPr>
              <w:t>主动及时汇报工作中发现的安全隐患和问题；认真履职，校内治安、交通秩序良好；积极做好校内各类活动的安全保障，积极协助学校保卫处妥善处理</w:t>
            </w:r>
            <w:proofErr w:type="gramStart"/>
            <w:r>
              <w:rPr>
                <w:rFonts w:hint="eastAsia"/>
                <w:sz w:val="22"/>
              </w:rPr>
              <w:t>各类案事件</w:t>
            </w:r>
            <w:proofErr w:type="gramEnd"/>
            <w:r>
              <w:rPr>
                <w:rFonts w:hint="eastAsia"/>
                <w:sz w:val="22"/>
              </w:rPr>
              <w:t>和突发事件；服从指挥，积极、主动完成保卫处交办的各项任务。</w:t>
            </w:r>
          </w:p>
        </w:tc>
        <w:tc>
          <w:tcPr>
            <w:tcW w:w="460" w:type="pct"/>
            <w:noWrap/>
          </w:tcPr>
          <w:p w14:paraId="299C31DE" w14:textId="77777777" w:rsidR="004D316B" w:rsidRDefault="004D316B" w:rsidP="00FF6538">
            <w:pPr>
              <w:tabs>
                <w:tab w:val="left" w:pos="7200"/>
              </w:tabs>
              <w:adjustRightInd w:val="0"/>
              <w:snapToGrid w:val="0"/>
              <w:spacing w:line="300" w:lineRule="auto"/>
              <w:rPr>
                <w:sz w:val="22"/>
              </w:rPr>
            </w:pPr>
          </w:p>
        </w:tc>
      </w:tr>
      <w:tr w:rsidR="004D316B" w14:paraId="4B7FA346" w14:textId="77777777">
        <w:trPr>
          <w:trHeight w:val="540"/>
          <w:jc w:val="center"/>
        </w:trPr>
        <w:tc>
          <w:tcPr>
            <w:tcW w:w="780" w:type="pct"/>
            <w:vMerge w:val="restart"/>
            <w:noWrap/>
            <w:vAlign w:val="center"/>
          </w:tcPr>
          <w:p w14:paraId="5980C17E" w14:textId="77777777" w:rsidR="004D316B" w:rsidRDefault="004D316B" w:rsidP="00FF6538">
            <w:pPr>
              <w:tabs>
                <w:tab w:val="left" w:pos="7200"/>
              </w:tabs>
              <w:adjustRightInd w:val="0"/>
              <w:snapToGrid w:val="0"/>
              <w:spacing w:line="300" w:lineRule="auto"/>
              <w:rPr>
                <w:sz w:val="22"/>
              </w:rPr>
            </w:pPr>
            <w:r>
              <w:rPr>
                <w:rFonts w:hint="eastAsia"/>
                <w:sz w:val="22"/>
              </w:rPr>
              <w:lastRenderedPageBreak/>
              <w:t>维修管理（</w:t>
            </w:r>
            <w:r>
              <w:rPr>
                <w:sz w:val="22"/>
              </w:rPr>
              <w:t>12</w:t>
            </w:r>
            <w:r>
              <w:rPr>
                <w:rFonts w:hint="eastAsia"/>
                <w:sz w:val="22"/>
              </w:rPr>
              <w:t>分）</w:t>
            </w:r>
          </w:p>
        </w:tc>
        <w:tc>
          <w:tcPr>
            <w:tcW w:w="753" w:type="pct"/>
            <w:vAlign w:val="center"/>
          </w:tcPr>
          <w:p w14:paraId="3B8BE62D" w14:textId="77777777" w:rsidR="004D316B" w:rsidRDefault="004D316B" w:rsidP="00FF6538">
            <w:pPr>
              <w:tabs>
                <w:tab w:val="left" w:pos="7200"/>
              </w:tabs>
              <w:adjustRightInd w:val="0"/>
              <w:snapToGrid w:val="0"/>
              <w:spacing w:line="300" w:lineRule="auto"/>
              <w:rPr>
                <w:sz w:val="22"/>
              </w:rPr>
            </w:pPr>
            <w:r>
              <w:rPr>
                <w:rFonts w:hint="eastAsia"/>
                <w:sz w:val="22"/>
              </w:rPr>
              <w:t>维修受理</w:t>
            </w:r>
          </w:p>
        </w:tc>
        <w:tc>
          <w:tcPr>
            <w:tcW w:w="566" w:type="pct"/>
            <w:noWrap/>
            <w:vAlign w:val="center"/>
          </w:tcPr>
          <w:p w14:paraId="010A194E" w14:textId="77777777" w:rsidR="004D316B" w:rsidRDefault="004D316B" w:rsidP="00FF6538">
            <w:pPr>
              <w:tabs>
                <w:tab w:val="left" w:pos="7200"/>
              </w:tabs>
              <w:adjustRightInd w:val="0"/>
              <w:snapToGrid w:val="0"/>
              <w:spacing w:line="300" w:lineRule="auto"/>
              <w:rPr>
                <w:sz w:val="22"/>
              </w:rPr>
            </w:pPr>
            <w:r>
              <w:rPr>
                <w:sz w:val="22"/>
              </w:rPr>
              <w:t>2</w:t>
            </w:r>
          </w:p>
        </w:tc>
        <w:tc>
          <w:tcPr>
            <w:tcW w:w="2441" w:type="pct"/>
          </w:tcPr>
          <w:p w14:paraId="7B79675A" w14:textId="77777777" w:rsidR="004D316B" w:rsidRDefault="004D316B" w:rsidP="00FF6538">
            <w:pPr>
              <w:tabs>
                <w:tab w:val="left" w:pos="7200"/>
              </w:tabs>
              <w:adjustRightInd w:val="0"/>
              <w:snapToGrid w:val="0"/>
              <w:spacing w:line="300" w:lineRule="auto"/>
              <w:rPr>
                <w:sz w:val="22"/>
              </w:rPr>
            </w:pPr>
            <w:r>
              <w:rPr>
                <w:rFonts w:hint="eastAsia"/>
                <w:sz w:val="22"/>
              </w:rPr>
              <w:t>设立报修电话，主动巡检及时发现，畅通各类报修途径；建立报修记录台帐。</w:t>
            </w:r>
          </w:p>
        </w:tc>
        <w:tc>
          <w:tcPr>
            <w:tcW w:w="460" w:type="pct"/>
            <w:noWrap/>
          </w:tcPr>
          <w:p w14:paraId="7B7ED35D" w14:textId="77777777" w:rsidR="004D316B" w:rsidRDefault="004D316B" w:rsidP="00FF6538">
            <w:pPr>
              <w:tabs>
                <w:tab w:val="left" w:pos="7200"/>
              </w:tabs>
              <w:adjustRightInd w:val="0"/>
              <w:snapToGrid w:val="0"/>
              <w:spacing w:line="300" w:lineRule="auto"/>
              <w:rPr>
                <w:sz w:val="22"/>
              </w:rPr>
            </w:pPr>
          </w:p>
        </w:tc>
      </w:tr>
      <w:tr w:rsidR="004D316B" w14:paraId="6BB153AB" w14:textId="77777777">
        <w:trPr>
          <w:trHeight w:val="540"/>
          <w:jc w:val="center"/>
        </w:trPr>
        <w:tc>
          <w:tcPr>
            <w:tcW w:w="780" w:type="pct"/>
            <w:vMerge/>
            <w:vAlign w:val="center"/>
          </w:tcPr>
          <w:p w14:paraId="7AA7A472"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0C5C9876" w14:textId="77777777" w:rsidR="004D316B" w:rsidRDefault="004D316B" w:rsidP="00FF6538">
            <w:pPr>
              <w:tabs>
                <w:tab w:val="left" w:pos="7200"/>
              </w:tabs>
              <w:adjustRightInd w:val="0"/>
              <w:snapToGrid w:val="0"/>
              <w:spacing w:line="300" w:lineRule="auto"/>
              <w:rPr>
                <w:sz w:val="22"/>
              </w:rPr>
            </w:pPr>
            <w:r>
              <w:rPr>
                <w:rFonts w:hint="eastAsia"/>
                <w:sz w:val="22"/>
              </w:rPr>
              <w:t>及时维修</w:t>
            </w:r>
          </w:p>
        </w:tc>
        <w:tc>
          <w:tcPr>
            <w:tcW w:w="566" w:type="pct"/>
            <w:noWrap/>
            <w:vAlign w:val="center"/>
          </w:tcPr>
          <w:p w14:paraId="5751A1D6" w14:textId="77777777" w:rsidR="004D316B" w:rsidRDefault="004D316B" w:rsidP="00FF6538">
            <w:pPr>
              <w:tabs>
                <w:tab w:val="left" w:pos="7200"/>
              </w:tabs>
              <w:adjustRightInd w:val="0"/>
              <w:snapToGrid w:val="0"/>
              <w:spacing w:line="300" w:lineRule="auto"/>
              <w:rPr>
                <w:sz w:val="22"/>
              </w:rPr>
            </w:pPr>
            <w:r>
              <w:rPr>
                <w:sz w:val="22"/>
              </w:rPr>
              <w:t>4</w:t>
            </w:r>
          </w:p>
        </w:tc>
        <w:tc>
          <w:tcPr>
            <w:tcW w:w="2441" w:type="pct"/>
          </w:tcPr>
          <w:p w14:paraId="71BA66B5" w14:textId="77777777" w:rsidR="004D316B" w:rsidRDefault="004D316B" w:rsidP="00FF6538">
            <w:pPr>
              <w:tabs>
                <w:tab w:val="left" w:pos="7200"/>
              </w:tabs>
              <w:adjustRightInd w:val="0"/>
              <w:snapToGrid w:val="0"/>
              <w:spacing w:line="300" w:lineRule="auto"/>
              <w:rPr>
                <w:sz w:val="22"/>
              </w:rPr>
            </w:pPr>
            <w:r>
              <w:rPr>
                <w:rFonts w:hint="eastAsia"/>
                <w:sz w:val="22"/>
              </w:rPr>
              <w:t>按招标文件要求、投标文件承诺及时处理各项维修，维修做到落手清。</w:t>
            </w:r>
          </w:p>
        </w:tc>
        <w:tc>
          <w:tcPr>
            <w:tcW w:w="460" w:type="pct"/>
            <w:noWrap/>
          </w:tcPr>
          <w:p w14:paraId="17031109" w14:textId="77777777" w:rsidR="004D316B" w:rsidRDefault="004D316B" w:rsidP="00FF6538">
            <w:pPr>
              <w:tabs>
                <w:tab w:val="left" w:pos="7200"/>
              </w:tabs>
              <w:adjustRightInd w:val="0"/>
              <w:snapToGrid w:val="0"/>
              <w:spacing w:line="300" w:lineRule="auto"/>
              <w:rPr>
                <w:sz w:val="22"/>
              </w:rPr>
            </w:pPr>
          </w:p>
        </w:tc>
      </w:tr>
      <w:tr w:rsidR="004D316B" w14:paraId="3D539157" w14:textId="77777777">
        <w:trPr>
          <w:trHeight w:val="540"/>
          <w:jc w:val="center"/>
        </w:trPr>
        <w:tc>
          <w:tcPr>
            <w:tcW w:w="780" w:type="pct"/>
            <w:vMerge/>
            <w:vAlign w:val="center"/>
          </w:tcPr>
          <w:p w14:paraId="0CE3B951"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17490503" w14:textId="77777777" w:rsidR="004D316B" w:rsidRDefault="004D316B" w:rsidP="00FF6538">
            <w:pPr>
              <w:tabs>
                <w:tab w:val="left" w:pos="7200"/>
              </w:tabs>
              <w:adjustRightInd w:val="0"/>
              <w:snapToGrid w:val="0"/>
              <w:spacing w:line="300" w:lineRule="auto"/>
              <w:rPr>
                <w:sz w:val="22"/>
              </w:rPr>
            </w:pPr>
            <w:r>
              <w:rPr>
                <w:rFonts w:hint="eastAsia"/>
                <w:sz w:val="22"/>
              </w:rPr>
              <w:t>项目配合</w:t>
            </w:r>
          </w:p>
        </w:tc>
        <w:tc>
          <w:tcPr>
            <w:tcW w:w="566" w:type="pct"/>
            <w:noWrap/>
            <w:vAlign w:val="center"/>
          </w:tcPr>
          <w:p w14:paraId="6751FA7C" w14:textId="77777777" w:rsidR="004D316B" w:rsidRDefault="004D316B" w:rsidP="00FF6538">
            <w:pPr>
              <w:tabs>
                <w:tab w:val="left" w:pos="7200"/>
              </w:tabs>
              <w:adjustRightInd w:val="0"/>
              <w:snapToGrid w:val="0"/>
              <w:spacing w:line="300" w:lineRule="auto"/>
              <w:rPr>
                <w:sz w:val="22"/>
              </w:rPr>
            </w:pPr>
            <w:r>
              <w:rPr>
                <w:sz w:val="22"/>
              </w:rPr>
              <w:t>2</w:t>
            </w:r>
          </w:p>
        </w:tc>
        <w:tc>
          <w:tcPr>
            <w:tcW w:w="2441" w:type="pct"/>
          </w:tcPr>
          <w:p w14:paraId="4F03624E" w14:textId="77777777" w:rsidR="004D316B" w:rsidRDefault="004D316B" w:rsidP="00FF6538">
            <w:pPr>
              <w:tabs>
                <w:tab w:val="left" w:pos="7200"/>
              </w:tabs>
              <w:adjustRightInd w:val="0"/>
              <w:snapToGrid w:val="0"/>
              <w:spacing w:line="300" w:lineRule="auto"/>
              <w:rPr>
                <w:sz w:val="22"/>
              </w:rPr>
            </w:pPr>
            <w:r>
              <w:rPr>
                <w:rFonts w:hint="eastAsia"/>
                <w:sz w:val="22"/>
              </w:rPr>
              <w:t>根据各楼宇现状，提出楼宇大修、维修计划；配合学校做好各类维修立项工作；有专门工作记录。</w:t>
            </w:r>
          </w:p>
        </w:tc>
        <w:tc>
          <w:tcPr>
            <w:tcW w:w="460" w:type="pct"/>
            <w:noWrap/>
          </w:tcPr>
          <w:p w14:paraId="4FDF1C75" w14:textId="77777777" w:rsidR="004D316B" w:rsidRDefault="004D316B" w:rsidP="00FF6538">
            <w:pPr>
              <w:tabs>
                <w:tab w:val="left" w:pos="7200"/>
              </w:tabs>
              <w:adjustRightInd w:val="0"/>
              <w:snapToGrid w:val="0"/>
              <w:spacing w:line="300" w:lineRule="auto"/>
              <w:rPr>
                <w:sz w:val="22"/>
              </w:rPr>
            </w:pPr>
          </w:p>
        </w:tc>
      </w:tr>
      <w:tr w:rsidR="004D316B" w14:paraId="5B997504" w14:textId="77777777">
        <w:trPr>
          <w:trHeight w:val="270"/>
          <w:jc w:val="center"/>
        </w:trPr>
        <w:tc>
          <w:tcPr>
            <w:tcW w:w="780" w:type="pct"/>
            <w:vMerge/>
            <w:vAlign w:val="center"/>
          </w:tcPr>
          <w:p w14:paraId="49FB9278"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532ED398" w14:textId="77777777" w:rsidR="004D316B" w:rsidRDefault="004D316B" w:rsidP="00FF6538">
            <w:pPr>
              <w:tabs>
                <w:tab w:val="left" w:pos="7200"/>
              </w:tabs>
              <w:adjustRightInd w:val="0"/>
              <w:snapToGrid w:val="0"/>
              <w:spacing w:line="300" w:lineRule="auto"/>
              <w:rPr>
                <w:sz w:val="22"/>
              </w:rPr>
            </w:pPr>
            <w:r>
              <w:rPr>
                <w:rFonts w:hint="eastAsia"/>
                <w:sz w:val="22"/>
              </w:rPr>
              <w:t>维修质量</w:t>
            </w:r>
          </w:p>
        </w:tc>
        <w:tc>
          <w:tcPr>
            <w:tcW w:w="566" w:type="pct"/>
            <w:noWrap/>
            <w:vAlign w:val="center"/>
          </w:tcPr>
          <w:p w14:paraId="46784B6E" w14:textId="77777777" w:rsidR="004D316B" w:rsidRDefault="004D316B" w:rsidP="00FF6538">
            <w:pPr>
              <w:tabs>
                <w:tab w:val="left" w:pos="7200"/>
              </w:tabs>
              <w:adjustRightInd w:val="0"/>
              <w:snapToGrid w:val="0"/>
              <w:spacing w:line="300" w:lineRule="auto"/>
              <w:rPr>
                <w:sz w:val="22"/>
              </w:rPr>
            </w:pPr>
            <w:r>
              <w:rPr>
                <w:sz w:val="22"/>
              </w:rPr>
              <w:t>2</w:t>
            </w:r>
          </w:p>
        </w:tc>
        <w:tc>
          <w:tcPr>
            <w:tcW w:w="2441" w:type="pct"/>
          </w:tcPr>
          <w:p w14:paraId="0FF2934E" w14:textId="77777777" w:rsidR="004D316B" w:rsidRDefault="004D316B" w:rsidP="00FF6538">
            <w:pPr>
              <w:tabs>
                <w:tab w:val="left" w:pos="7200"/>
              </w:tabs>
              <w:adjustRightInd w:val="0"/>
              <w:snapToGrid w:val="0"/>
              <w:spacing w:line="300" w:lineRule="auto"/>
              <w:rPr>
                <w:sz w:val="22"/>
              </w:rPr>
            </w:pPr>
            <w:r>
              <w:rPr>
                <w:rFonts w:hint="eastAsia"/>
                <w:sz w:val="22"/>
              </w:rPr>
              <w:t>有维修质量自检、自查制度，有专门的记录台帐。</w:t>
            </w:r>
          </w:p>
        </w:tc>
        <w:tc>
          <w:tcPr>
            <w:tcW w:w="460" w:type="pct"/>
            <w:noWrap/>
          </w:tcPr>
          <w:p w14:paraId="6809D0BB" w14:textId="77777777" w:rsidR="004D316B" w:rsidRDefault="004D316B" w:rsidP="00FF6538">
            <w:pPr>
              <w:tabs>
                <w:tab w:val="left" w:pos="7200"/>
              </w:tabs>
              <w:adjustRightInd w:val="0"/>
              <w:snapToGrid w:val="0"/>
              <w:spacing w:line="300" w:lineRule="auto"/>
              <w:rPr>
                <w:sz w:val="22"/>
              </w:rPr>
            </w:pPr>
          </w:p>
        </w:tc>
      </w:tr>
      <w:tr w:rsidR="004D316B" w14:paraId="26B7312D" w14:textId="77777777">
        <w:trPr>
          <w:trHeight w:val="540"/>
          <w:jc w:val="center"/>
        </w:trPr>
        <w:tc>
          <w:tcPr>
            <w:tcW w:w="780" w:type="pct"/>
            <w:vMerge/>
            <w:vAlign w:val="center"/>
          </w:tcPr>
          <w:p w14:paraId="292B078D"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72CD71AE" w14:textId="77777777" w:rsidR="004D316B" w:rsidRDefault="004D316B" w:rsidP="00FF6538">
            <w:pPr>
              <w:tabs>
                <w:tab w:val="left" w:pos="7200"/>
              </w:tabs>
              <w:adjustRightInd w:val="0"/>
              <w:snapToGrid w:val="0"/>
              <w:spacing w:line="300" w:lineRule="auto"/>
              <w:rPr>
                <w:sz w:val="22"/>
              </w:rPr>
            </w:pPr>
            <w:r>
              <w:rPr>
                <w:rFonts w:hint="eastAsia"/>
                <w:sz w:val="22"/>
              </w:rPr>
              <w:t>进校施工监管</w:t>
            </w:r>
          </w:p>
        </w:tc>
        <w:tc>
          <w:tcPr>
            <w:tcW w:w="566" w:type="pct"/>
            <w:noWrap/>
            <w:vAlign w:val="center"/>
          </w:tcPr>
          <w:p w14:paraId="4E8F08A9" w14:textId="77777777" w:rsidR="004D316B" w:rsidRDefault="004D316B" w:rsidP="00FF6538">
            <w:pPr>
              <w:tabs>
                <w:tab w:val="left" w:pos="7200"/>
              </w:tabs>
              <w:adjustRightInd w:val="0"/>
              <w:snapToGrid w:val="0"/>
              <w:spacing w:line="300" w:lineRule="auto"/>
              <w:rPr>
                <w:sz w:val="22"/>
              </w:rPr>
            </w:pPr>
            <w:r>
              <w:rPr>
                <w:sz w:val="22"/>
              </w:rPr>
              <w:t>2</w:t>
            </w:r>
          </w:p>
        </w:tc>
        <w:tc>
          <w:tcPr>
            <w:tcW w:w="2441" w:type="pct"/>
          </w:tcPr>
          <w:p w14:paraId="604C1D53" w14:textId="77777777" w:rsidR="004D316B" w:rsidRDefault="004D316B" w:rsidP="00FF6538">
            <w:pPr>
              <w:tabs>
                <w:tab w:val="left" w:pos="7200"/>
              </w:tabs>
              <w:adjustRightInd w:val="0"/>
              <w:snapToGrid w:val="0"/>
              <w:spacing w:line="300" w:lineRule="auto"/>
              <w:rPr>
                <w:sz w:val="22"/>
              </w:rPr>
            </w:pPr>
            <w:r>
              <w:rPr>
                <w:rFonts w:hint="eastAsia"/>
                <w:sz w:val="22"/>
              </w:rPr>
              <w:t>负责对进</w:t>
            </w:r>
            <w:proofErr w:type="gramStart"/>
            <w:r>
              <w:rPr>
                <w:rFonts w:hint="eastAsia"/>
                <w:sz w:val="22"/>
              </w:rPr>
              <w:t>校施工</w:t>
            </w:r>
            <w:proofErr w:type="gramEnd"/>
            <w:r>
              <w:rPr>
                <w:rFonts w:hint="eastAsia"/>
                <w:sz w:val="22"/>
              </w:rPr>
              <w:t>的工程队伍进行现场监管，配合施工队规范取水、取电，及时制止违规操作杜绝安全隐患。</w:t>
            </w:r>
          </w:p>
        </w:tc>
        <w:tc>
          <w:tcPr>
            <w:tcW w:w="460" w:type="pct"/>
            <w:noWrap/>
          </w:tcPr>
          <w:p w14:paraId="630DE280" w14:textId="77777777" w:rsidR="004D316B" w:rsidRDefault="004D316B" w:rsidP="00FF6538">
            <w:pPr>
              <w:tabs>
                <w:tab w:val="left" w:pos="7200"/>
              </w:tabs>
              <w:adjustRightInd w:val="0"/>
              <w:snapToGrid w:val="0"/>
              <w:spacing w:line="300" w:lineRule="auto"/>
              <w:rPr>
                <w:sz w:val="22"/>
              </w:rPr>
            </w:pPr>
          </w:p>
        </w:tc>
      </w:tr>
      <w:tr w:rsidR="004D316B" w14:paraId="332E9651" w14:textId="77777777">
        <w:trPr>
          <w:trHeight w:val="540"/>
          <w:jc w:val="center"/>
        </w:trPr>
        <w:tc>
          <w:tcPr>
            <w:tcW w:w="780" w:type="pct"/>
            <w:vMerge w:val="restart"/>
            <w:noWrap/>
            <w:vAlign w:val="center"/>
          </w:tcPr>
          <w:p w14:paraId="5CE65BAB" w14:textId="77777777" w:rsidR="004D316B" w:rsidRDefault="004D316B" w:rsidP="00FF6538">
            <w:pPr>
              <w:tabs>
                <w:tab w:val="left" w:pos="7200"/>
              </w:tabs>
              <w:adjustRightInd w:val="0"/>
              <w:snapToGrid w:val="0"/>
              <w:spacing w:line="300" w:lineRule="auto"/>
              <w:rPr>
                <w:sz w:val="22"/>
              </w:rPr>
            </w:pPr>
            <w:r>
              <w:rPr>
                <w:rFonts w:hint="eastAsia"/>
                <w:sz w:val="22"/>
              </w:rPr>
              <w:t>投诉处理</w:t>
            </w:r>
          </w:p>
          <w:p w14:paraId="0C57A48A" w14:textId="77777777" w:rsidR="004D316B" w:rsidRDefault="004D316B" w:rsidP="00FF6538">
            <w:pPr>
              <w:tabs>
                <w:tab w:val="left" w:pos="7200"/>
              </w:tabs>
              <w:adjustRightInd w:val="0"/>
              <w:snapToGrid w:val="0"/>
              <w:spacing w:line="300" w:lineRule="auto"/>
              <w:rPr>
                <w:sz w:val="22"/>
              </w:rPr>
            </w:pPr>
            <w:r>
              <w:rPr>
                <w:rFonts w:hint="eastAsia"/>
                <w:sz w:val="22"/>
              </w:rPr>
              <w:t>（</w:t>
            </w:r>
            <w:r>
              <w:rPr>
                <w:sz w:val="22"/>
              </w:rPr>
              <w:t>3</w:t>
            </w:r>
            <w:r>
              <w:rPr>
                <w:rFonts w:hint="eastAsia"/>
                <w:sz w:val="22"/>
              </w:rPr>
              <w:t>分）</w:t>
            </w:r>
          </w:p>
        </w:tc>
        <w:tc>
          <w:tcPr>
            <w:tcW w:w="753" w:type="pct"/>
            <w:vAlign w:val="center"/>
          </w:tcPr>
          <w:p w14:paraId="194FE773" w14:textId="77777777" w:rsidR="004D316B" w:rsidRDefault="004D316B" w:rsidP="00FF6538">
            <w:pPr>
              <w:tabs>
                <w:tab w:val="left" w:pos="7200"/>
              </w:tabs>
              <w:adjustRightInd w:val="0"/>
              <w:snapToGrid w:val="0"/>
              <w:spacing w:line="300" w:lineRule="auto"/>
              <w:rPr>
                <w:sz w:val="22"/>
              </w:rPr>
            </w:pPr>
            <w:r>
              <w:rPr>
                <w:rFonts w:hint="eastAsia"/>
                <w:sz w:val="22"/>
              </w:rPr>
              <w:t>投诉受理</w:t>
            </w:r>
          </w:p>
        </w:tc>
        <w:tc>
          <w:tcPr>
            <w:tcW w:w="566" w:type="pct"/>
            <w:noWrap/>
            <w:vAlign w:val="center"/>
          </w:tcPr>
          <w:p w14:paraId="296EEBCA" w14:textId="77777777" w:rsidR="004D316B" w:rsidRDefault="004D316B" w:rsidP="00FF6538">
            <w:pPr>
              <w:tabs>
                <w:tab w:val="left" w:pos="7200"/>
              </w:tabs>
              <w:adjustRightInd w:val="0"/>
              <w:snapToGrid w:val="0"/>
              <w:spacing w:line="300" w:lineRule="auto"/>
              <w:rPr>
                <w:sz w:val="22"/>
              </w:rPr>
            </w:pPr>
            <w:r>
              <w:rPr>
                <w:sz w:val="22"/>
              </w:rPr>
              <w:t>1</w:t>
            </w:r>
          </w:p>
        </w:tc>
        <w:tc>
          <w:tcPr>
            <w:tcW w:w="2441" w:type="pct"/>
          </w:tcPr>
          <w:p w14:paraId="1F586306" w14:textId="77777777" w:rsidR="004D316B" w:rsidRDefault="004D316B" w:rsidP="00FF6538">
            <w:pPr>
              <w:tabs>
                <w:tab w:val="left" w:pos="7200"/>
              </w:tabs>
              <w:adjustRightInd w:val="0"/>
              <w:snapToGrid w:val="0"/>
              <w:spacing w:line="300" w:lineRule="auto"/>
              <w:rPr>
                <w:sz w:val="22"/>
              </w:rPr>
            </w:pPr>
            <w:r>
              <w:rPr>
                <w:rFonts w:hint="eastAsia"/>
                <w:sz w:val="22"/>
              </w:rPr>
              <w:t>设立投诉箱、投诉电话、邮箱，畅通投诉途径；</w:t>
            </w:r>
            <w:proofErr w:type="gramStart"/>
            <w:r>
              <w:rPr>
                <w:rFonts w:hint="eastAsia"/>
                <w:sz w:val="22"/>
              </w:rPr>
              <w:t>关注家</w:t>
            </w:r>
            <w:proofErr w:type="gramEnd"/>
            <w:r>
              <w:rPr>
                <w:rFonts w:hint="eastAsia"/>
                <w:sz w:val="22"/>
              </w:rPr>
              <w:t>校互动渠道，收集意见建议；定期与师生沟通，了解服务需求。</w:t>
            </w:r>
          </w:p>
        </w:tc>
        <w:tc>
          <w:tcPr>
            <w:tcW w:w="460" w:type="pct"/>
            <w:noWrap/>
          </w:tcPr>
          <w:p w14:paraId="1CDBB154" w14:textId="77777777" w:rsidR="004D316B" w:rsidRDefault="004D316B" w:rsidP="00FF6538">
            <w:pPr>
              <w:tabs>
                <w:tab w:val="left" w:pos="7200"/>
              </w:tabs>
              <w:adjustRightInd w:val="0"/>
              <w:snapToGrid w:val="0"/>
              <w:spacing w:line="300" w:lineRule="auto"/>
              <w:rPr>
                <w:sz w:val="22"/>
              </w:rPr>
            </w:pPr>
          </w:p>
        </w:tc>
      </w:tr>
      <w:tr w:rsidR="004D316B" w14:paraId="0C4F2568" w14:textId="77777777">
        <w:trPr>
          <w:trHeight w:val="270"/>
          <w:jc w:val="center"/>
        </w:trPr>
        <w:tc>
          <w:tcPr>
            <w:tcW w:w="780" w:type="pct"/>
            <w:vMerge/>
            <w:vAlign w:val="center"/>
          </w:tcPr>
          <w:p w14:paraId="1D49811D"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27EAE74A" w14:textId="77777777" w:rsidR="004D316B" w:rsidRDefault="004D316B" w:rsidP="00FF6538">
            <w:pPr>
              <w:tabs>
                <w:tab w:val="left" w:pos="7200"/>
              </w:tabs>
              <w:adjustRightInd w:val="0"/>
              <w:snapToGrid w:val="0"/>
              <w:spacing w:line="300" w:lineRule="auto"/>
              <w:rPr>
                <w:sz w:val="22"/>
              </w:rPr>
            </w:pPr>
            <w:r>
              <w:rPr>
                <w:rFonts w:hint="eastAsia"/>
                <w:sz w:val="22"/>
              </w:rPr>
              <w:t>投诉处理</w:t>
            </w:r>
          </w:p>
        </w:tc>
        <w:tc>
          <w:tcPr>
            <w:tcW w:w="566" w:type="pct"/>
            <w:noWrap/>
            <w:vAlign w:val="center"/>
          </w:tcPr>
          <w:p w14:paraId="79B7CCBC" w14:textId="77777777" w:rsidR="004D316B" w:rsidRDefault="004D316B" w:rsidP="00FF6538">
            <w:pPr>
              <w:tabs>
                <w:tab w:val="left" w:pos="7200"/>
              </w:tabs>
              <w:adjustRightInd w:val="0"/>
              <w:snapToGrid w:val="0"/>
              <w:spacing w:line="300" w:lineRule="auto"/>
              <w:rPr>
                <w:sz w:val="22"/>
              </w:rPr>
            </w:pPr>
            <w:r>
              <w:rPr>
                <w:sz w:val="22"/>
              </w:rPr>
              <w:t>1</w:t>
            </w:r>
          </w:p>
        </w:tc>
        <w:tc>
          <w:tcPr>
            <w:tcW w:w="2441" w:type="pct"/>
          </w:tcPr>
          <w:p w14:paraId="1B3633BF" w14:textId="77777777" w:rsidR="004D316B" w:rsidRDefault="004D316B" w:rsidP="00FF6538">
            <w:pPr>
              <w:tabs>
                <w:tab w:val="left" w:pos="7200"/>
              </w:tabs>
              <w:adjustRightInd w:val="0"/>
              <w:snapToGrid w:val="0"/>
              <w:spacing w:line="300" w:lineRule="auto"/>
              <w:rPr>
                <w:sz w:val="22"/>
              </w:rPr>
            </w:pPr>
            <w:r>
              <w:rPr>
                <w:rFonts w:hint="eastAsia"/>
                <w:sz w:val="22"/>
              </w:rPr>
              <w:t>及时回复处理有效投诉，并形成书面记录。</w:t>
            </w:r>
          </w:p>
        </w:tc>
        <w:tc>
          <w:tcPr>
            <w:tcW w:w="460" w:type="pct"/>
            <w:noWrap/>
          </w:tcPr>
          <w:p w14:paraId="096BEC26" w14:textId="77777777" w:rsidR="004D316B" w:rsidRDefault="004D316B" w:rsidP="00FF6538">
            <w:pPr>
              <w:tabs>
                <w:tab w:val="left" w:pos="7200"/>
              </w:tabs>
              <w:adjustRightInd w:val="0"/>
              <w:snapToGrid w:val="0"/>
              <w:spacing w:line="300" w:lineRule="auto"/>
              <w:rPr>
                <w:sz w:val="22"/>
              </w:rPr>
            </w:pPr>
          </w:p>
        </w:tc>
      </w:tr>
      <w:tr w:rsidR="004D316B" w14:paraId="467510D9" w14:textId="77777777">
        <w:trPr>
          <w:trHeight w:val="270"/>
          <w:jc w:val="center"/>
        </w:trPr>
        <w:tc>
          <w:tcPr>
            <w:tcW w:w="780" w:type="pct"/>
            <w:vMerge/>
            <w:vAlign w:val="center"/>
          </w:tcPr>
          <w:p w14:paraId="535AB1B7"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59609664" w14:textId="77777777" w:rsidR="004D316B" w:rsidRDefault="004D316B" w:rsidP="00FF6538">
            <w:pPr>
              <w:tabs>
                <w:tab w:val="left" w:pos="7200"/>
              </w:tabs>
              <w:adjustRightInd w:val="0"/>
              <w:snapToGrid w:val="0"/>
              <w:spacing w:line="300" w:lineRule="auto"/>
              <w:rPr>
                <w:sz w:val="22"/>
              </w:rPr>
            </w:pPr>
            <w:r>
              <w:rPr>
                <w:rFonts w:hint="eastAsia"/>
                <w:sz w:val="22"/>
              </w:rPr>
              <w:t>反馈提高</w:t>
            </w:r>
          </w:p>
        </w:tc>
        <w:tc>
          <w:tcPr>
            <w:tcW w:w="566" w:type="pct"/>
            <w:noWrap/>
            <w:vAlign w:val="center"/>
          </w:tcPr>
          <w:p w14:paraId="69765D28" w14:textId="77777777" w:rsidR="004D316B" w:rsidRDefault="004D316B" w:rsidP="00FF6538">
            <w:pPr>
              <w:tabs>
                <w:tab w:val="left" w:pos="7200"/>
              </w:tabs>
              <w:adjustRightInd w:val="0"/>
              <w:snapToGrid w:val="0"/>
              <w:spacing w:line="300" w:lineRule="auto"/>
              <w:rPr>
                <w:sz w:val="22"/>
              </w:rPr>
            </w:pPr>
            <w:r>
              <w:rPr>
                <w:sz w:val="22"/>
              </w:rPr>
              <w:t>1</w:t>
            </w:r>
          </w:p>
        </w:tc>
        <w:tc>
          <w:tcPr>
            <w:tcW w:w="2441" w:type="pct"/>
          </w:tcPr>
          <w:p w14:paraId="7CE0B7C5" w14:textId="77777777" w:rsidR="004D316B" w:rsidRDefault="004D316B" w:rsidP="00FF6538">
            <w:pPr>
              <w:tabs>
                <w:tab w:val="left" w:pos="7200"/>
              </w:tabs>
              <w:adjustRightInd w:val="0"/>
              <w:snapToGrid w:val="0"/>
              <w:spacing w:line="300" w:lineRule="auto"/>
              <w:rPr>
                <w:sz w:val="22"/>
              </w:rPr>
            </w:pPr>
            <w:r>
              <w:rPr>
                <w:rFonts w:hint="eastAsia"/>
                <w:sz w:val="22"/>
              </w:rPr>
              <w:t>分析投诉原因，改进服务方法，提高服务质量。</w:t>
            </w:r>
          </w:p>
        </w:tc>
        <w:tc>
          <w:tcPr>
            <w:tcW w:w="460" w:type="pct"/>
            <w:noWrap/>
          </w:tcPr>
          <w:p w14:paraId="53F70484" w14:textId="77777777" w:rsidR="004D316B" w:rsidRDefault="004D316B" w:rsidP="00FF6538">
            <w:pPr>
              <w:tabs>
                <w:tab w:val="left" w:pos="7200"/>
              </w:tabs>
              <w:adjustRightInd w:val="0"/>
              <w:snapToGrid w:val="0"/>
              <w:spacing w:line="300" w:lineRule="auto"/>
              <w:rPr>
                <w:sz w:val="22"/>
              </w:rPr>
            </w:pPr>
          </w:p>
        </w:tc>
      </w:tr>
      <w:tr w:rsidR="004D316B" w14:paraId="0A148EE1" w14:textId="77777777">
        <w:trPr>
          <w:trHeight w:val="270"/>
          <w:jc w:val="center"/>
        </w:trPr>
        <w:tc>
          <w:tcPr>
            <w:tcW w:w="780" w:type="pct"/>
            <w:vMerge w:val="restart"/>
            <w:vAlign w:val="center"/>
          </w:tcPr>
          <w:p w14:paraId="141426F5" w14:textId="77777777" w:rsidR="004D316B" w:rsidRDefault="004D316B" w:rsidP="00FF6538">
            <w:pPr>
              <w:tabs>
                <w:tab w:val="left" w:pos="7200"/>
              </w:tabs>
              <w:adjustRightInd w:val="0"/>
              <w:snapToGrid w:val="0"/>
              <w:spacing w:line="300" w:lineRule="auto"/>
              <w:jc w:val="center"/>
              <w:rPr>
                <w:sz w:val="22"/>
              </w:rPr>
            </w:pPr>
            <w:r>
              <w:rPr>
                <w:rFonts w:hint="eastAsia"/>
                <w:sz w:val="22"/>
              </w:rPr>
              <w:t>绿化养护（</w:t>
            </w:r>
            <w:r>
              <w:rPr>
                <w:rFonts w:hint="eastAsia"/>
                <w:sz w:val="22"/>
              </w:rPr>
              <w:t>4</w:t>
            </w:r>
            <w:r>
              <w:rPr>
                <w:rFonts w:hint="eastAsia"/>
                <w:sz w:val="22"/>
              </w:rPr>
              <w:t>分）</w:t>
            </w:r>
          </w:p>
        </w:tc>
        <w:tc>
          <w:tcPr>
            <w:tcW w:w="753" w:type="pct"/>
            <w:vAlign w:val="center"/>
          </w:tcPr>
          <w:p w14:paraId="64273B7A" w14:textId="77777777" w:rsidR="004D316B" w:rsidRDefault="004D316B" w:rsidP="00FF6538">
            <w:pPr>
              <w:tabs>
                <w:tab w:val="left" w:pos="7200"/>
              </w:tabs>
              <w:adjustRightInd w:val="0"/>
              <w:snapToGrid w:val="0"/>
              <w:spacing w:line="300" w:lineRule="auto"/>
              <w:rPr>
                <w:sz w:val="22"/>
              </w:rPr>
            </w:pPr>
            <w:r>
              <w:rPr>
                <w:rFonts w:hint="eastAsia"/>
                <w:sz w:val="22"/>
              </w:rPr>
              <w:t>修剪</w:t>
            </w:r>
          </w:p>
        </w:tc>
        <w:tc>
          <w:tcPr>
            <w:tcW w:w="566" w:type="pct"/>
            <w:noWrap/>
            <w:vAlign w:val="center"/>
          </w:tcPr>
          <w:p w14:paraId="5021932F" w14:textId="77777777" w:rsidR="004D316B" w:rsidRDefault="004D316B" w:rsidP="00FF6538">
            <w:pPr>
              <w:tabs>
                <w:tab w:val="left" w:pos="7200"/>
              </w:tabs>
              <w:adjustRightInd w:val="0"/>
              <w:snapToGrid w:val="0"/>
              <w:spacing w:line="300" w:lineRule="auto"/>
              <w:rPr>
                <w:sz w:val="22"/>
              </w:rPr>
            </w:pPr>
            <w:r>
              <w:rPr>
                <w:rFonts w:hint="eastAsia"/>
                <w:sz w:val="22"/>
              </w:rPr>
              <w:t>1</w:t>
            </w:r>
          </w:p>
        </w:tc>
        <w:tc>
          <w:tcPr>
            <w:tcW w:w="2441" w:type="pct"/>
          </w:tcPr>
          <w:p w14:paraId="33184013" w14:textId="77777777" w:rsidR="004D316B" w:rsidRDefault="004D316B" w:rsidP="00FF6538">
            <w:pPr>
              <w:tabs>
                <w:tab w:val="left" w:pos="7200"/>
              </w:tabs>
              <w:adjustRightInd w:val="0"/>
              <w:snapToGrid w:val="0"/>
              <w:spacing w:line="300" w:lineRule="auto"/>
              <w:rPr>
                <w:sz w:val="22"/>
              </w:rPr>
            </w:pPr>
            <w:r>
              <w:rPr>
                <w:rFonts w:hint="eastAsia"/>
                <w:sz w:val="22"/>
              </w:rPr>
              <w:t>乔木、灌木、草坪等修剪要求剪口平齐，伤口处理到位等。</w:t>
            </w:r>
          </w:p>
        </w:tc>
        <w:tc>
          <w:tcPr>
            <w:tcW w:w="460" w:type="pct"/>
            <w:noWrap/>
          </w:tcPr>
          <w:p w14:paraId="445EF61D" w14:textId="77777777" w:rsidR="004D316B" w:rsidRDefault="004D316B" w:rsidP="00FF6538">
            <w:pPr>
              <w:tabs>
                <w:tab w:val="left" w:pos="7200"/>
              </w:tabs>
              <w:adjustRightInd w:val="0"/>
              <w:snapToGrid w:val="0"/>
              <w:spacing w:line="300" w:lineRule="auto"/>
              <w:rPr>
                <w:sz w:val="22"/>
              </w:rPr>
            </w:pPr>
          </w:p>
        </w:tc>
      </w:tr>
      <w:tr w:rsidR="004D316B" w14:paraId="41641E88" w14:textId="77777777">
        <w:trPr>
          <w:trHeight w:val="270"/>
          <w:jc w:val="center"/>
        </w:trPr>
        <w:tc>
          <w:tcPr>
            <w:tcW w:w="780" w:type="pct"/>
            <w:vMerge/>
            <w:vAlign w:val="center"/>
          </w:tcPr>
          <w:p w14:paraId="51BA0722"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68B0826F" w14:textId="77777777" w:rsidR="004D316B" w:rsidRDefault="004D316B" w:rsidP="00FF6538">
            <w:pPr>
              <w:tabs>
                <w:tab w:val="left" w:pos="7200"/>
              </w:tabs>
              <w:adjustRightInd w:val="0"/>
              <w:snapToGrid w:val="0"/>
              <w:spacing w:line="300" w:lineRule="auto"/>
              <w:rPr>
                <w:sz w:val="22"/>
              </w:rPr>
            </w:pPr>
            <w:r>
              <w:rPr>
                <w:rFonts w:hint="eastAsia"/>
                <w:sz w:val="22"/>
              </w:rPr>
              <w:t>灌溉与排水</w:t>
            </w:r>
          </w:p>
        </w:tc>
        <w:tc>
          <w:tcPr>
            <w:tcW w:w="566" w:type="pct"/>
            <w:noWrap/>
            <w:vAlign w:val="center"/>
          </w:tcPr>
          <w:p w14:paraId="5688C96B" w14:textId="77777777" w:rsidR="004D316B" w:rsidRDefault="004D316B" w:rsidP="00FF6538">
            <w:pPr>
              <w:tabs>
                <w:tab w:val="left" w:pos="7200"/>
              </w:tabs>
              <w:adjustRightInd w:val="0"/>
              <w:snapToGrid w:val="0"/>
              <w:spacing w:line="300" w:lineRule="auto"/>
              <w:rPr>
                <w:sz w:val="22"/>
              </w:rPr>
            </w:pPr>
            <w:r>
              <w:rPr>
                <w:rFonts w:hint="eastAsia"/>
                <w:sz w:val="22"/>
              </w:rPr>
              <w:t>1</w:t>
            </w:r>
          </w:p>
        </w:tc>
        <w:tc>
          <w:tcPr>
            <w:tcW w:w="2441" w:type="pct"/>
          </w:tcPr>
          <w:p w14:paraId="58A3F9B1" w14:textId="77777777" w:rsidR="004D316B" w:rsidRDefault="004D316B" w:rsidP="00FF6538">
            <w:pPr>
              <w:tabs>
                <w:tab w:val="left" w:pos="7200"/>
              </w:tabs>
              <w:adjustRightInd w:val="0"/>
              <w:snapToGrid w:val="0"/>
              <w:spacing w:line="300" w:lineRule="auto"/>
              <w:rPr>
                <w:sz w:val="22"/>
              </w:rPr>
            </w:pPr>
            <w:r>
              <w:rPr>
                <w:rFonts w:hint="eastAsia"/>
                <w:sz w:val="22"/>
              </w:rPr>
              <w:t>根据植物的生长需求和土壤状况进行适时适量的灌溉。</w:t>
            </w:r>
          </w:p>
        </w:tc>
        <w:tc>
          <w:tcPr>
            <w:tcW w:w="460" w:type="pct"/>
            <w:noWrap/>
          </w:tcPr>
          <w:p w14:paraId="25AEE3C1" w14:textId="77777777" w:rsidR="004D316B" w:rsidRDefault="004D316B" w:rsidP="00FF6538">
            <w:pPr>
              <w:tabs>
                <w:tab w:val="left" w:pos="7200"/>
              </w:tabs>
              <w:adjustRightInd w:val="0"/>
              <w:snapToGrid w:val="0"/>
              <w:spacing w:line="300" w:lineRule="auto"/>
              <w:rPr>
                <w:sz w:val="22"/>
              </w:rPr>
            </w:pPr>
          </w:p>
        </w:tc>
      </w:tr>
      <w:tr w:rsidR="004D316B" w14:paraId="67FE7D5D" w14:textId="77777777">
        <w:trPr>
          <w:trHeight w:val="270"/>
          <w:jc w:val="center"/>
        </w:trPr>
        <w:tc>
          <w:tcPr>
            <w:tcW w:w="780" w:type="pct"/>
            <w:vMerge/>
            <w:vAlign w:val="center"/>
          </w:tcPr>
          <w:p w14:paraId="38F422D2"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08E89CD9" w14:textId="77777777" w:rsidR="004D316B" w:rsidRDefault="004D316B" w:rsidP="00FF6538">
            <w:pPr>
              <w:tabs>
                <w:tab w:val="left" w:pos="7200"/>
              </w:tabs>
              <w:adjustRightInd w:val="0"/>
              <w:snapToGrid w:val="0"/>
              <w:spacing w:line="300" w:lineRule="auto"/>
              <w:rPr>
                <w:sz w:val="22"/>
              </w:rPr>
            </w:pPr>
            <w:r>
              <w:rPr>
                <w:rFonts w:hint="eastAsia"/>
                <w:sz w:val="22"/>
              </w:rPr>
              <w:t>病虫害防治</w:t>
            </w:r>
          </w:p>
        </w:tc>
        <w:tc>
          <w:tcPr>
            <w:tcW w:w="566" w:type="pct"/>
            <w:noWrap/>
            <w:vAlign w:val="center"/>
          </w:tcPr>
          <w:p w14:paraId="5ED5DA0B" w14:textId="77777777" w:rsidR="004D316B" w:rsidRDefault="004D316B" w:rsidP="00FF6538">
            <w:pPr>
              <w:tabs>
                <w:tab w:val="left" w:pos="7200"/>
              </w:tabs>
              <w:adjustRightInd w:val="0"/>
              <w:snapToGrid w:val="0"/>
              <w:spacing w:line="300" w:lineRule="auto"/>
              <w:rPr>
                <w:sz w:val="22"/>
              </w:rPr>
            </w:pPr>
            <w:r>
              <w:rPr>
                <w:rFonts w:hint="eastAsia"/>
                <w:sz w:val="22"/>
              </w:rPr>
              <w:t>1</w:t>
            </w:r>
          </w:p>
        </w:tc>
        <w:tc>
          <w:tcPr>
            <w:tcW w:w="2441" w:type="pct"/>
          </w:tcPr>
          <w:p w14:paraId="4D1AAE17" w14:textId="77777777" w:rsidR="004D316B" w:rsidRDefault="004D316B" w:rsidP="00FF6538">
            <w:pPr>
              <w:tabs>
                <w:tab w:val="left" w:pos="7200"/>
              </w:tabs>
              <w:adjustRightInd w:val="0"/>
              <w:snapToGrid w:val="0"/>
              <w:spacing w:line="300" w:lineRule="auto"/>
              <w:rPr>
                <w:sz w:val="22"/>
              </w:rPr>
            </w:pPr>
            <w:r>
              <w:rPr>
                <w:rFonts w:hint="eastAsia"/>
                <w:sz w:val="22"/>
              </w:rPr>
              <w:t>采取必要的预防和治疗措施，减少病虫害的发生和对植物的危害</w:t>
            </w:r>
          </w:p>
        </w:tc>
        <w:tc>
          <w:tcPr>
            <w:tcW w:w="460" w:type="pct"/>
            <w:noWrap/>
          </w:tcPr>
          <w:p w14:paraId="139576E2" w14:textId="77777777" w:rsidR="004D316B" w:rsidRDefault="004D316B" w:rsidP="00FF6538">
            <w:pPr>
              <w:tabs>
                <w:tab w:val="left" w:pos="7200"/>
              </w:tabs>
              <w:adjustRightInd w:val="0"/>
              <w:snapToGrid w:val="0"/>
              <w:spacing w:line="300" w:lineRule="auto"/>
              <w:rPr>
                <w:sz w:val="22"/>
              </w:rPr>
            </w:pPr>
          </w:p>
        </w:tc>
      </w:tr>
      <w:tr w:rsidR="004D316B" w14:paraId="6D2529FD" w14:textId="77777777">
        <w:trPr>
          <w:trHeight w:val="270"/>
          <w:jc w:val="center"/>
        </w:trPr>
        <w:tc>
          <w:tcPr>
            <w:tcW w:w="780" w:type="pct"/>
            <w:vMerge/>
            <w:vAlign w:val="center"/>
          </w:tcPr>
          <w:p w14:paraId="291C3AA5" w14:textId="77777777" w:rsidR="004D316B" w:rsidRDefault="004D316B" w:rsidP="00FF6538">
            <w:pPr>
              <w:tabs>
                <w:tab w:val="left" w:pos="7200"/>
              </w:tabs>
              <w:adjustRightInd w:val="0"/>
              <w:snapToGrid w:val="0"/>
              <w:spacing w:line="300" w:lineRule="auto"/>
              <w:ind w:firstLineChars="200" w:firstLine="440"/>
              <w:rPr>
                <w:sz w:val="22"/>
              </w:rPr>
            </w:pPr>
          </w:p>
        </w:tc>
        <w:tc>
          <w:tcPr>
            <w:tcW w:w="753" w:type="pct"/>
            <w:vAlign w:val="center"/>
          </w:tcPr>
          <w:p w14:paraId="3B0287F6" w14:textId="77777777" w:rsidR="004D316B" w:rsidRDefault="004D316B" w:rsidP="00FF6538">
            <w:pPr>
              <w:tabs>
                <w:tab w:val="left" w:pos="7200"/>
              </w:tabs>
              <w:adjustRightInd w:val="0"/>
              <w:snapToGrid w:val="0"/>
              <w:spacing w:line="300" w:lineRule="auto"/>
              <w:rPr>
                <w:sz w:val="22"/>
              </w:rPr>
            </w:pPr>
            <w:r>
              <w:rPr>
                <w:rFonts w:hint="eastAsia"/>
                <w:sz w:val="22"/>
              </w:rPr>
              <w:t>安全和管理</w:t>
            </w:r>
          </w:p>
        </w:tc>
        <w:tc>
          <w:tcPr>
            <w:tcW w:w="566" w:type="pct"/>
            <w:noWrap/>
            <w:vAlign w:val="center"/>
          </w:tcPr>
          <w:p w14:paraId="6B26AECC" w14:textId="77777777" w:rsidR="004D316B" w:rsidRDefault="004D316B" w:rsidP="00FF6538">
            <w:pPr>
              <w:tabs>
                <w:tab w:val="left" w:pos="7200"/>
              </w:tabs>
              <w:adjustRightInd w:val="0"/>
              <w:snapToGrid w:val="0"/>
              <w:spacing w:line="300" w:lineRule="auto"/>
              <w:rPr>
                <w:sz w:val="22"/>
              </w:rPr>
            </w:pPr>
            <w:r>
              <w:rPr>
                <w:rFonts w:hint="eastAsia"/>
                <w:sz w:val="22"/>
              </w:rPr>
              <w:t>1</w:t>
            </w:r>
          </w:p>
        </w:tc>
        <w:tc>
          <w:tcPr>
            <w:tcW w:w="2441" w:type="pct"/>
          </w:tcPr>
          <w:p w14:paraId="460CBE6C" w14:textId="77777777" w:rsidR="004D316B" w:rsidRDefault="004D316B" w:rsidP="00FF6538">
            <w:pPr>
              <w:tabs>
                <w:tab w:val="left" w:pos="7200"/>
              </w:tabs>
              <w:adjustRightInd w:val="0"/>
              <w:snapToGrid w:val="0"/>
              <w:spacing w:line="300" w:lineRule="auto"/>
              <w:rPr>
                <w:sz w:val="22"/>
              </w:rPr>
            </w:pPr>
            <w:r>
              <w:rPr>
                <w:rFonts w:hint="eastAsia"/>
                <w:sz w:val="22"/>
              </w:rPr>
              <w:t>确保养护工作安全进行，包括使用适当的个人防护装备和遵守安全操作规程。</w:t>
            </w:r>
          </w:p>
        </w:tc>
        <w:tc>
          <w:tcPr>
            <w:tcW w:w="460" w:type="pct"/>
            <w:noWrap/>
          </w:tcPr>
          <w:p w14:paraId="71F207E1" w14:textId="77777777" w:rsidR="004D316B" w:rsidRDefault="004D316B" w:rsidP="00FF6538">
            <w:pPr>
              <w:tabs>
                <w:tab w:val="left" w:pos="7200"/>
              </w:tabs>
              <w:adjustRightInd w:val="0"/>
              <w:snapToGrid w:val="0"/>
              <w:spacing w:line="300" w:lineRule="auto"/>
              <w:rPr>
                <w:sz w:val="22"/>
              </w:rPr>
            </w:pPr>
          </w:p>
        </w:tc>
      </w:tr>
      <w:tr w:rsidR="004D316B" w14:paraId="7A52DDFE" w14:textId="77777777">
        <w:trPr>
          <w:trHeight w:val="270"/>
          <w:jc w:val="center"/>
        </w:trPr>
        <w:tc>
          <w:tcPr>
            <w:tcW w:w="780" w:type="pct"/>
            <w:vAlign w:val="center"/>
          </w:tcPr>
          <w:p w14:paraId="45C8B470" w14:textId="77777777" w:rsidR="004D316B" w:rsidRDefault="004D316B" w:rsidP="00FF6538">
            <w:pPr>
              <w:tabs>
                <w:tab w:val="left" w:pos="7200"/>
              </w:tabs>
              <w:adjustRightInd w:val="0"/>
              <w:snapToGrid w:val="0"/>
              <w:spacing w:line="300" w:lineRule="auto"/>
              <w:rPr>
                <w:sz w:val="22"/>
              </w:rPr>
            </w:pPr>
            <w:r>
              <w:rPr>
                <w:sz w:val="22"/>
              </w:rPr>
              <w:t>后勤管理</w:t>
            </w:r>
          </w:p>
          <w:p w14:paraId="3FBF0B53" w14:textId="77777777" w:rsidR="004D316B" w:rsidRDefault="004D316B" w:rsidP="00FF6538">
            <w:pPr>
              <w:tabs>
                <w:tab w:val="left" w:pos="7200"/>
              </w:tabs>
              <w:adjustRightInd w:val="0"/>
              <w:snapToGrid w:val="0"/>
              <w:spacing w:line="300" w:lineRule="auto"/>
              <w:rPr>
                <w:sz w:val="22"/>
              </w:rPr>
            </w:pPr>
            <w:r>
              <w:rPr>
                <w:rFonts w:hint="eastAsia"/>
                <w:sz w:val="22"/>
              </w:rPr>
              <w:t>（</w:t>
            </w:r>
            <w:r>
              <w:rPr>
                <w:rFonts w:hint="eastAsia"/>
                <w:sz w:val="22"/>
              </w:rPr>
              <w:t>10</w:t>
            </w:r>
            <w:r>
              <w:rPr>
                <w:rFonts w:hint="eastAsia"/>
                <w:sz w:val="22"/>
              </w:rPr>
              <w:t>分）</w:t>
            </w:r>
          </w:p>
        </w:tc>
        <w:tc>
          <w:tcPr>
            <w:tcW w:w="753" w:type="pct"/>
            <w:vAlign w:val="center"/>
          </w:tcPr>
          <w:p w14:paraId="1F223271" w14:textId="77777777" w:rsidR="004D316B" w:rsidRDefault="004D316B" w:rsidP="00FF6538">
            <w:pPr>
              <w:tabs>
                <w:tab w:val="left" w:pos="7200"/>
              </w:tabs>
              <w:adjustRightInd w:val="0"/>
              <w:snapToGrid w:val="0"/>
              <w:spacing w:line="300" w:lineRule="auto"/>
              <w:rPr>
                <w:sz w:val="22"/>
              </w:rPr>
            </w:pPr>
            <w:r>
              <w:rPr>
                <w:rFonts w:hint="eastAsia"/>
                <w:sz w:val="22"/>
              </w:rPr>
              <w:t>项目配合</w:t>
            </w:r>
          </w:p>
        </w:tc>
        <w:tc>
          <w:tcPr>
            <w:tcW w:w="566" w:type="pct"/>
            <w:noWrap/>
            <w:vAlign w:val="center"/>
          </w:tcPr>
          <w:p w14:paraId="7DF5D0DE" w14:textId="77777777" w:rsidR="004D316B" w:rsidRDefault="004D316B" w:rsidP="00FF6538">
            <w:pPr>
              <w:tabs>
                <w:tab w:val="left" w:pos="7200"/>
              </w:tabs>
              <w:adjustRightInd w:val="0"/>
              <w:snapToGrid w:val="0"/>
              <w:spacing w:line="300" w:lineRule="auto"/>
              <w:rPr>
                <w:sz w:val="22"/>
              </w:rPr>
            </w:pPr>
            <w:r>
              <w:rPr>
                <w:rFonts w:hint="eastAsia"/>
                <w:sz w:val="22"/>
              </w:rPr>
              <w:t>10</w:t>
            </w:r>
          </w:p>
        </w:tc>
        <w:tc>
          <w:tcPr>
            <w:tcW w:w="2441" w:type="pct"/>
          </w:tcPr>
          <w:p w14:paraId="5A5AE136" w14:textId="77777777" w:rsidR="004D316B" w:rsidRDefault="004D316B" w:rsidP="00FF6538">
            <w:pPr>
              <w:tabs>
                <w:tab w:val="left" w:pos="7200"/>
              </w:tabs>
              <w:adjustRightInd w:val="0"/>
              <w:snapToGrid w:val="0"/>
              <w:spacing w:line="300" w:lineRule="auto"/>
              <w:rPr>
                <w:sz w:val="22"/>
              </w:rPr>
            </w:pPr>
            <w:r>
              <w:rPr>
                <w:rFonts w:hint="eastAsia"/>
                <w:sz w:val="22"/>
              </w:rPr>
              <w:t>配合学校做好各类安全巡视工作；有专门工作记录。</w:t>
            </w:r>
          </w:p>
        </w:tc>
        <w:tc>
          <w:tcPr>
            <w:tcW w:w="460" w:type="pct"/>
            <w:noWrap/>
          </w:tcPr>
          <w:p w14:paraId="6B7ECB87" w14:textId="77777777" w:rsidR="004D316B" w:rsidRDefault="004D316B" w:rsidP="00FF6538">
            <w:pPr>
              <w:tabs>
                <w:tab w:val="left" w:pos="7200"/>
              </w:tabs>
              <w:adjustRightInd w:val="0"/>
              <w:snapToGrid w:val="0"/>
              <w:spacing w:line="300" w:lineRule="auto"/>
              <w:rPr>
                <w:sz w:val="22"/>
              </w:rPr>
            </w:pPr>
          </w:p>
        </w:tc>
      </w:tr>
      <w:tr w:rsidR="004D316B" w14:paraId="4467EE0A" w14:textId="77777777">
        <w:trPr>
          <w:trHeight w:val="270"/>
          <w:jc w:val="center"/>
        </w:trPr>
        <w:tc>
          <w:tcPr>
            <w:tcW w:w="1533" w:type="pct"/>
            <w:gridSpan w:val="2"/>
            <w:vAlign w:val="center"/>
          </w:tcPr>
          <w:p w14:paraId="581B6577" w14:textId="77777777" w:rsidR="004D316B" w:rsidRDefault="004D316B" w:rsidP="00FF6538">
            <w:pPr>
              <w:tabs>
                <w:tab w:val="left" w:pos="7200"/>
              </w:tabs>
              <w:adjustRightInd w:val="0"/>
              <w:snapToGrid w:val="0"/>
              <w:spacing w:line="300" w:lineRule="auto"/>
              <w:ind w:firstLineChars="200" w:firstLine="440"/>
              <w:rPr>
                <w:sz w:val="22"/>
              </w:rPr>
            </w:pPr>
            <w:r>
              <w:rPr>
                <w:rFonts w:hint="eastAsia"/>
                <w:sz w:val="22"/>
              </w:rPr>
              <w:t>本次得分：</w:t>
            </w:r>
          </w:p>
        </w:tc>
        <w:tc>
          <w:tcPr>
            <w:tcW w:w="3467" w:type="pct"/>
            <w:gridSpan w:val="3"/>
            <w:noWrap/>
            <w:vAlign w:val="center"/>
          </w:tcPr>
          <w:p w14:paraId="2E105A60" w14:textId="77777777" w:rsidR="004D316B" w:rsidRDefault="004D316B" w:rsidP="00FF6538">
            <w:pPr>
              <w:tabs>
                <w:tab w:val="left" w:pos="7200"/>
              </w:tabs>
              <w:adjustRightInd w:val="0"/>
              <w:snapToGrid w:val="0"/>
              <w:spacing w:line="300" w:lineRule="auto"/>
              <w:ind w:firstLineChars="200" w:firstLine="440"/>
              <w:rPr>
                <w:sz w:val="22"/>
              </w:rPr>
            </w:pPr>
            <w:r>
              <w:rPr>
                <w:rFonts w:hint="eastAsia"/>
                <w:sz w:val="22"/>
              </w:rPr>
              <w:t>整体评价：</w:t>
            </w:r>
          </w:p>
        </w:tc>
      </w:tr>
      <w:tr w:rsidR="004D316B" w14:paraId="15DA0B5A" w14:textId="77777777">
        <w:trPr>
          <w:trHeight w:val="270"/>
          <w:jc w:val="center"/>
        </w:trPr>
        <w:tc>
          <w:tcPr>
            <w:tcW w:w="1533" w:type="pct"/>
            <w:gridSpan w:val="2"/>
            <w:vAlign w:val="center"/>
          </w:tcPr>
          <w:p w14:paraId="6223D551" w14:textId="77777777" w:rsidR="004D316B" w:rsidRDefault="004D316B" w:rsidP="00FF6538">
            <w:pPr>
              <w:tabs>
                <w:tab w:val="left" w:pos="7200"/>
              </w:tabs>
              <w:adjustRightInd w:val="0"/>
              <w:snapToGrid w:val="0"/>
              <w:spacing w:line="300" w:lineRule="auto"/>
              <w:ind w:firstLineChars="200" w:firstLine="440"/>
              <w:rPr>
                <w:sz w:val="22"/>
              </w:rPr>
            </w:pPr>
            <w:r>
              <w:rPr>
                <w:rFonts w:hint="eastAsia"/>
                <w:sz w:val="22"/>
              </w:rPr>
              <w:t>考核人：</w:t>
            </w:r>
          </w:p>
        </w:tc>
        <w:tc>
          <w:tcPr>
            <w:tcW w:w="3467" w:type="pct"/>
            <w:gridSpan w:val="3"/>
            <w:noWrap/>
            <w:vAlign w:val="center"/>
          </w:tcPr>
          <w:p w14:paraId="13BB5C8B" w14:textId="77777777" w:rsidR="004D316B" w:rsidRDefault="004D316B" w:rsidP="00FF6538">
            <w:pPr>
              <w:tabs>
                <w:tab w:val="left" w:pos="7200"/>
              </w:tabs>
              <w:adjustRightInd w:val="0"/>
              <w:snapToGrid w:val="0"/>
              <w:spacing w:line="300" w:lineRule="auto"/>
              <w:ind w:firstLineChars="200" w:firstLine="440"/>
              <w:rPr>
                <w:sz w:val="22"/>
              </w:rPr>
            </w:pPr>
            <w:r>
              <w:rPr>
                <w:rFonts w:hint="eastAsia"/>
                <w:sz w:val="22"/>
              </w:rPr>
              <w:t>考核日期：</w:t>
            </w:r>
          </w:p>
        </w:tc>
      </w:tr>
    </w:tbl>
    <w:p w14:paraId="68F240C7" w14:textId="77777777" w:rsidR="004D316B" w:rsidRDefault="004D316B" w:rsidP="004D316B">
      <w:pPr>
        <w:widowControl/>
        <w:spacing w:line="300" w:lineRule="auto"/>
        <w:ind w:firstLineChars="200" w:firstLine="440"/>
        <w:jc w:val="left"/>
        <w:rPr>
          <w:rFonts w:ascii="Times New Roman" w:hAnsi="Times New Roman"/>
          <w:color w:val="000000"/>
          <w:kern w:val="0"/>
          <w:sz w:val="22"/>
        </w:rPr>
      </w:pPr>
    </w:p>
    <w:p w14:paraId="380AC3A8" w14:textId="77777777" w:rsidR="004D316B" w:rsidRDefault="004D316B">
      <w:pPr>
        <w:widowControl/>
        <w:spacing w:after="160" w:line="278" w:lineRule="auto"/>
        <w:jc w:val="left"/>
        <w:rPr>
          <w:rFonts w:ascii="Times New Roman" w:eastAsia="黑体" w:hAnsi="Times New Roman"/>
          <w:sz w:val="30"/>
          <w:szCs w:val="30"/>
        </w:rPr>
      </w:pPr>
      <w:bookmarkStart w:id="29" w:name="_Toc203482180"/>
      <w:r>
        <w:rPr>
          <w:rFonts w:ascii="Times New Roman" w:eastAsia="黑体" w:hAnsi="Times New Roman"/>
          <w:sz w:val="30"/>
          <w:szCs w:val="30"/>
        </w:rPr>
        <w:br w:type="page"/>
      </w:r>
    </w:p>
    <w:p w14:paraId="30ABFE44" w14:textId="3CC6F751" w:rsidR="004D316B" w:rsidRDefault="004D316B" w:rsidP="004D316B">
      <w:pPr>
        <w:adjustRightInd w:val="0"/>
        <w:snapToGrid w:val="0"/>
        <w:spacing w:line="300" w:lineRule="auto"/>
        <w:jc w:val="center"/>
        <w:outlineLvl w:val="1"/>
        <w:rPr>
          <w:rFonts w:ascii="Times New Roman" w:eastAsia="黑体" w:hAnsi="Times New Roman"/>
          <w:sz w:val="30"/>
          <w:szCs w:val="30"/>
        </w:rPr>
      </w:pPr>
      <w:r>
        <w:rPr>
          <w:rFonts w:ascii="Times New Roman" w:eastAsia="黑体" w:hAnsi="Times New Roman"/>
          <w:sz w:val="30"/>
          <w:szCs w:val="30"/>
        </w:rPr>
        <w:lastRenderedPageBreak/>
        <w:t>四、投标报价须知</w:t>
      </w:r>
      <w:bookmarkEnd w:id="29"/>
    </w:p>
    <w:p w14:paraId="514646BA" w14:textId="77777777" w:rsidR="004D316B" w:rsidRDefault="004D316B" w:rsidP="004D316B">
      <w:pPr>
        <w:adjustRightInd w:val="0"/>
        <w:snapToGrid w:val="0"/>
        <w:spacing w:line="300" w:lineRule="auto"/>
        <w:ind w:firstLineChars="200" w:firstLine="442"/>
        <w:outlineLvl w:val="2"/>
        <w:rPr>
          <w:rFonts w:ascii="Times New Roman" w:hAnsi="Times New Roman"/>
          <w:b/>
          <w:bCs/>
          <w:sz w:val="22"/>
        </w:rPr>
      </w:pPr>
      <w:bookmarkStart w:id="30" w:name="_Toc203482181"/>
      <w:r>
        <w:rPr>
          <w:rFonts w:ascii="Times New Roman" w:hAnsi="Times New Roman"/>
          <w:b/>
          <w:bCs/>
          <w:sz w:val="22"/>
        </w:rPr>
        <w:t xml:space="preserve">12 </w:t>
      </w:r>
      <w:r>
        <w:rPr>
          <w:rFonts w:ascii="Times New Roman" w:hAnsi="Times New Roman"/>
          <w:b/>
          <w:bCs/>
          <w:sz w:val="22"/>
        </w:rPr>
        <w:t>投标报价依据</w:t>
      </w:r>
      <w:bookmarkEnd w:id="30"/>
    </w:p>
    <w:p w14:paraId="1014271D"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702D3955"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11FD5BC1"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3FB5C7EA"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3BC33CD1"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4C00EB7A" w14:textId="77777777" w:rsidR="004D316B" w:rsidRDefault="004D316B" w:rsidP="004D316B">
      <w:pPr>
        <w:adjustRightInd w:val="0"/>
        <w:snapToGrid w:val="0"/>
        <w:spacing w:line="300" w:lineRule="auto"/>
        <w:ind w:firstLineChars="200" w:firstLine="442"/>
        <w:jc w:val="left"/>
        <w:outlineLvl w:val="2"/>
        <w:rPr>
          <w:rFonts w:ascii="Times New Roman" w:hAnsi="Times New Roman"/>
          <w:b/>
          <w:color w:val="000000"/>
          <w:sz w:val="22"/>
        </w:rPr>
      </w:pPr>
      <w:bookmarkStart w:id="31" w:name="_Toc203482182"/>
      <w:r>
        <w:rPr>
          <w:rFonts w:ascii="Times New Roman" w:hAnsi="Times New Roman"/>
          <w:b/>
          <w:color w:val="000000"/>
          <w:sz w:val="22"/>
        </w:rPr>
        <w:t>13</w:t>
      </w:r>
      <w:r>
        <w:rPr>
          <w:rFonts w:ascii="Times New Roman" w:hAnsi="Times New Roman"/>
          <w:b/>
          <w:color w:val="000000"/>
          <w:sz w:val="22"/>
        </w:rPr>
        <w:t>投标报价内容</w:t>
      </w:r>
      <w:bookmarkEnd w:id="31"/>
    </w:p>
    <w:p w14:paraId="5A568115"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43A2F3B2"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5D6BD12C"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0C447934"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设备使用年限增长引起的维修成本增加和效能衰减等，可对每一年度的投标报价做适当的递增。</w:t>
      </w:r>
    </w:p>
    <w:p w14:paraId="39EA68CD"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70C3610D"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投标人需在《开标一览表》和《投标报价明细表》中分别报出各年度的投标价格。</w:t>
      </w:r>
    </w:p>
    <w:p w14:paraId="126F3519" w14:textId="77777777" w:rsidR="004D316B" w:rsidRDefault="004D316B" w:rsidP="004D316B">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4D316B" w14:paraId="59237376" w14:textId="77777777">
        <w:trPr>
          <w:trHeight w:val="567"/>
          <w:tblHeader/>
          <w:jc w:val="center"/>
        </w:trPr>
        <w:tc>
          <w:tcPr>
            <w:tcW w:w="2021" w:type="dxa"/>
            <w:gridSpan w:val="2"/>
            <w:tcBorders>
              <w:bottom w:val="double" w:sz="4" w:space="0" w:color="auto"/>
            </w:tcBorders>
            <w:vAlign w:val="center"/>
          </w:tcPr>
          <w:p w14:paraId="4F54BFD8" w14:textId="77777777" w:rsidR="004D316B" w:rsidRDefault="004D316B" w:rsidP="00FF6538">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tcBorders>
              <w:bottom w:val="double" w:sz="4" w:space="0" w:color="auto"/>
            </w:tcBorders>
            <w:vAlign w:val="center"/>
          </w:tcPr>
          <w:p w14:paraId="0150B16A" w14:textId="77777777" w:rsidR="004D316B" w:rsidRDefault="004D316B" w:rsidP="00FF6538">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14:paraId="0FB2F139" w14:textId="77777777" w:rsidR="004D316B" w:rsidRDefault="004D316B" w:rsidP="00FF6538">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14:paraId="5EDCD6A5" w14:textId="77777777" w:rsidR="004D316B" w:rsidRDefault="004D316B" w:rsidP="00FF6538">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4D316B" w14:paraId="30C30BA9" w14:textId="77777777">
        <w:trPr>
          <w:trHeight w:val="564"/>
          <w:jc w:val="center"/>
        </w:trPr>
        <w:tc>
          <w:tcPr>
            <w:tcW w:w="426" w:type="dxa"/>
            <w:tcBorders>
              <w:top w:val="double" w:sz="4" w:space="0" w:color="auto"/>
            </w:tcBorders>
            <w:vAlign w:val="center"/>
          </w:tcPr>
          <w:p w14:paraId="40114D3C"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14:paraId="72CCC8B1"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14:paraId="353C1C99" w14:textId="77777777" w:rsidR="004D316B" w:rsidRDefault="004D316B" w:rsidP="00FF6538">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5E21DB71"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53EC714A"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p>
        </w:tc>
      </w:tr>
      <w:tr w:rsidR="004D316B" w14:paraId="0734BC0B" w14:textId="77777777">
        <w:trPr>
          <w:trHeight w:val="567"/>
          <w:jc w:val="center"/>
        </w:trPr>
        <w:tc>
          <w:tcPr>
            <w:tcW w:w="426" w:type="dxa"/>
            <w:vAlign w:val="center"/>
          </w:tcPr>
          <w:p w14:paraId="45A31BD3"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14:paraId="1D6F47CB"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14:paraId="5121FDED"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包括办公设备等费用</w:t>
            </w:r>
          </w:p>
        </w:tc>
        <w:tc>
          <w:tcPr>
            <w:tcW w:w="1275" w:type="dxa"/>
            <w:vAlign w:val="center"/>
          </w:tcPr>
          <w:p w14:paraId="20175C5E"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B3F51DF"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p>
        </w:tc>
      </w:tr>
      <w:tr w:rsidR="004D316B" w14:paraId="31C19B8B" w14:textId="77777777">
        <w:trPr>
          <w:trHeight w:val="567"/>
          <w:jc w:val="center"/>
        </w:trPr>
        <w:tc>
          <w:tcPr>
            <w:tcW w:w="426" w:type="dxa"/>
            <w:vAlign w:val="center"/>
          </w:tcPr>
          <w:p w14:paraId="0D1EB848"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6E90642A"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678" w:type="dxa"/>
            <w:vAlign w:val="center"/>
          </w:tcPr>
          <w:p w14:paraId="345FA06F"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包括工具、材料、耗材等费用</w:t>
            </w:r>
          </w:p>
        </w:tc>
        <w:tc>
          <w:tcPr>
            <w:tcW w:w="1275" w:type="dxa"/>
            <w:vAlign w:val="center"/>
          </w:tcPr>
          <w:p w14:paraId="539AA1DB"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E403F19"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p>
        </w:tc>
      </w:tr>
      <w:tr w:rsidR="004D316B" w14:paraId="5A9EE661" w14:textId="77777777">
        <w:trPr>
          <w:trHeight w:val="567"/>
          <w:jc w:val="center"/>
        </w:trPr>
        <w:tc>
          <w:tcPr>
            <w:tcW w:w="426" w:type="dxa"/>
            <w:vAlign w:val="center"/>
          </w:tcPr>
          <w:p w14:paraId="6B78E7E7"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186582E7"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14:paraId="095BA6AC" w14:textId="77777777" w:rsidR="004D316B" w:rsidRDefault="004D316B" w:rsidP="00FF6538">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14:paraId="1C15C44B"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A182061" w14:textId="77777777" w:rsidR="004D316B" w:rsidRDefault="004D316B" w:rsidP="00FF6538">
            <w:pPr>
              <w:jc w:val="center"/>
            </w:pPr>
          </w:p>
        </w:tc>
      </w:tr>
      <w:tr w:rsidR="004D316B" w14:paraId="1D331A1E" w14:textId="77777777">
        <w:trPr>
          <w:trHeight w:val="567"/>
          <w:jc w:val="center"/>
        </w:trPr>
        <w:tc>
          <w:tcPr>
            <w:tcW w:w="426" w:type="dxa"/>
            <w:vAlign w:val="center"/>
          </w:tcPr>
          <w:p w14:paraId="1CF8F979"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16874F75"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14:paraId="5FFFED54"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14:paraId="7840A7B3"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p>
        </w:tc>
        <w:tc>
          <w:tcPr>
            <w:tcW w:w="1542" w:type="dxa"/>
          </w:tcPr>
          <w:p w14:paraId="636E655A"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p>
        </w:tc>
      </w:tr>
      <w:tr w:rsidR="004D316B" w14:paraId="4E353B14" w14:textId="77777777">
        <w:trPr>
          <w:trHeight w:val="567"/>
          <w:jc w:val="center"/>
        </w:trPr>
        <w:tc>
          <w:tcPr>
            <w:tcW w:w="426" w:type="dxa"/>
            <w:vAlign w:val="center"/>
          </w:tcPr>
          <w:p w14:paraId="4C7DC45E"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0FE33154"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14:paraId="19E81B91"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14:paraId="7876380E"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p>
        </w:tc>
        <w:tc>
          <w:tcPr>
            <w:tcW w:w="1542" w:type="dxa"/>
          </w:tcPr>
          <w:p w14:paraId="6A515BA2"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p>
        </w:tc>
      </w:tr>
      <w:tr w:rsidR="004D316B" w14:paraId="36133529" w14:textId="77777777">
        <w:trPr>
          <w:trHeight w:val="567"/>
          <w:jc w:val="center"/>
        </w:trPr>
        <w:tc>
          <w:tcPr>
            <w:tcW w:w="6699" w:type="dxa"/>
            <w:gridSpan w:val="3"/>
            <w:vAlign w:val="center"/>
          </w:tcPr>
          <w:p w14:paraId="6B285750" w14:textId="77777777" w:rsidR="004D316B" w:rsidRDefault="004D316B" w:rsidP="00FF6538">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14:paraId="05AA8B3B"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p>
        </w:tc>
        <w:tc>
          <w:tcPr>
            <w:tcW w:w="1542" w:type="dxa"/>
          </w:tcPr>
          <w:p w14:paraId="7AAC10F3" w14:textId="77777777" w:rsidR="004D316B" w:rsidRDefault="004D316B" w:rsidP="00FF6538">
            <w:pPr>
              <w:tabs>
                <w:tab w:val="left" w:pos="3060"/>
              </w:tabs>
              <w:adjustRightInd w:val="0"/>
              <w:snapToGrid w:val="0"/>
              <w:spacing w:line="300" w:lineRule="auto"/>
              <w:jc w:val="center"/>
              <w:rPr>
                <w:rFonts w:ascii="Times New Roman" w:hAnsi="Times New Roman"/>
                <w:bCs/>
                <w:sz w:val="22"/>
              </w:rPr>
            </w:pPr>
          </w:p>
        </w:tc>
      </w:tr>
    </w:tbl>
    <w:p w14:paraId="19EB3B8A" w14:textId="77777777" w:rsidR="004D316B" w:rsidRDefault="004D316B" w:rsidP="004D316B">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lastRenderedPageBreak/>
        <w:t>备注：投标人应按照服务项目的特点和性质，分项说明并计算出本项目范围内各人员费用的组成。成本测算和列项要求完整、成本分析依据充分，人员、材料经费测算合理。</w:t>
      </w:r>
    </w:p>
    <w:p w14:paraId="7057E835" w14:textId="77777777" w:rsidR="004D316B" w:rsidRDefault="004D316B" w:rsidP="004D316B">
      <w:pPr>
        <w:adjustRightInd w:val="0"/>
        <w:snapToGrid w:val="0"/>
        <w:spacing w:line="300" w:lineRule="auto"/>
        <w:ind w:firstLineChars="200" w:firstLine="442"/>
        <w:jc w:val="left"/>
        <w:outlineLvl w:val="2"/>
        <w:rPr>
          <w:rFonts w:ascii="Times New Roman" w:hAnsi="Times New Roman"/>
          <w:b/>
          <w:color w:val="000000"/>
          <w:sz w:val="22"/>
        </w:rPr>
      </w:pPr>
      <w:bookmarkStart w:id="32" w:name="_Toc203482183"/>
      <w:r>
        <w:rPr>
          <w:rFonts w:ascii="Times New Roman" w:hAnsi="Times New Roman"/>
          <w:b/>
          <w:color w:val="000000"/>
          <w:sz w:val="22"/>
        </w:rPr>
        <w:t>14</w:t>
      </w:r>
      <w:r>
        <w:rPr>
          <w:rFonts w:ascii="Times New Roman" w:hAnsi="Times New Roman"/>
          <w:b/>
          <w:color w:val="000000"/>
          <w:sz w:val="22"/>
        </w:rPr>
        <w:t>投标报价控制性条款</w:t>
      </w:r>
      <w:bookmarkEnd w:id="32"/>
    </w:p>
    <w:p w14:paraId="7774399A"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40D2CEFE"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725BBE76"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44A6AD0D"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4949B30C"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2B66BFB5" w14:textId="77777777" w:rsidR="004D316B"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14:paraId="08D44DA6" w14:textId="77777777" w:rsidR="004D316B" w:rsidRDefault="004D316B">
      <w:pPr>
        <w:widowControl/>
        <w:spacing w:after="160" w:line="278" w:lineRule="auto"/>
        <w:jc w:val="left"/>
        <w:rPr>
          <w:rFonts w:ascii="Times New Roman" w:eastAsia="黑体" w:hAnsi="Times New Roman"/>
          <w:sz w:val="30"/>
          <w:szCs w:val="30"/>
        </w:rPr>
      </w:pPr>
      <w:bookmarkStart w:id="33" w:name="_Toc203482184"/>
      <w:bookmarkStart w:id="34" w:name="_Toc486604818"/>
      <w:bookmarkStart w:id="35" w:name="_Toc481849902"/>
      <w:r>
        <w:rPr>
          <w:rFonts w:ascii="Times New Roman" w:eastAsia="黑体" w:hAnsi="Times New Roman"/>
          <w:sz w:val="30"/>
          <w:szCs w:val="30"/>
        </w:rPr>
        <w:br w:type="page"/>
      </w:r>
    </w:p>
    <w:p w14:paraId="1FD54F42" w14:textId="1000C6B8" w:rsidR="004D316B" w:rsidRDefault="004D316B" w:rsidP="004D316B">
      <w:pPr>
        <w:adjustRightInd w:val="0"/>
        <w:snapToGrid w:val="0"/>
        <w:spacing w:line="300" w:lineRule="auto"/>
        <w:jc w:val="center"/>
        <w:outlineLvl w:val="1"/>
        <w:rPr>
          <w:rFonts w:ascii="Times New Roman" w:eastAsia="黑体" w:hAnsi="Times New Roman"/>
          <w:sz w:val="30"/>
          <w:szCs w:val="30"/>
        </w:rPr>
      </w:pPr>
      <w:r>
        <w:rPr>
          <w:rFonts w:ascii="Times New Roman" w:eastAsia="黑体" w:hAnsi="Times New Roman"/>
          <w:sz w:val="30"/>
          <w:szCs w:val="30"/>
        </w:rPr>
        <w:lastRenderedPageBreak/>
        <w:t>五、政府采购政策</w:t>
      </w:r>
      <w:bookmarkEnd w:id="33"/>
    </w:p>
    <w:p w14:paraId="554E5BE9" w14:textId="77777777" w:rsidR="004D316B" w:rsidRDefault="004D316B" w:rsidP="004D316B">
      <w:pPr>
        <w:adjustRightInd w:val="0"/>
        <w:snapToGrid w:val="0"/>
        <w:spacing w:line="300" w:lineRule="auto"/>
        <w:ind w:firstLineChars="200" w:firstLine="442"/>
        <w:outlineLvl w:val="2"/>
        <w:rPr>
          <w:rFonts w:ascii="Times New Roman" w:eastAsiaTheme="minorEastAsia" w:hAnsi="Times New Roman"/>
          <w:b/>
          <w:sz w:val="22"/>
        </w:rPr>
      </w:pPr>
      <w:bookmarkStart w:id="36" w:name="_Toc203482185"/>
      <w:bookmarkStart w:id="37" w:name="_Toc481849905"/>
      <w:bookmarkStart w:id="38" w:name="_Toc486604821"/>
      <w:bookmarkEnd w:id="34"/>
      <w:bookmarkEnd w:id="35"/>
      <w:r>
        <w:rPr>
          <w:rFonts w:ascii="Times New Roman" w:hAnsi="Times New Roman"/>
          <w:b/>
          <w:sz w:val="22"/>
        </w:rPr>
        <w:t>15</w:t>
      </w:r>
      <w:r>
        <w:rPr>
          <w:rFonts w:ascii="Times New Roman" w:eastAsiaTheme="minorEastAsia" w:hAnsiTheme="minorEastAsia"/>
          <w:b/>
          <w:sz w:val="22"/>
        </w:rPr>
        <w:t>促进中小企业发展</w:t>
      </w:r>
      <w:bookmarkEnd w:id="36"/>
    </w:p>
    <w:p w14:paraId="3A28D7AE" w14:textId="77777777" w:rsidR="004D316B" w:rsidRPr="004A472A"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sidRPr="004A472A">
        <w:rPr>
          <w:rFonts w:ascii="Times New Roman" w:hAnsi="Times New Roman"/>
          <w:color w:val="000000"/>
          <w:sz w:val="22"/>
        </w:rPr>
        <w:t>15.1</w:t>
      </w:r>
      <w:r w:rsidRPr="004A472A">
        <w:rPr>
          <w:rFonts w:ascii="Times New Roman" w:hAnsi="Times New Roman"/>
          <w:color w:val="000000"/>
          <w:sz w:val="22"/>
        </w:rPr>
        <w:t>中小企业（含中型、小型、微型企业，下同）的划定按照《中小企业划型标准规定》（工信部联企业【</w:t>
      </w:r>
      <w:r w:rsidRPr="004A472A">
        <w:rPr>
          <w:rFonts w:ascii="Times New Roman" w:hAnsi="Times New Roman"/>
          <w:color w:val="000000"/>
          <w:sz w:val="22"/>
        </w:rPr>
        <w:t>2011</w:t>
      </w:r>
      <w:r w:rsidRPr="004A472A">
        <w:rPr>
          <w:rFonts w:ascii="Times New Roman" w:hAnsi="Times New Roman"/>
          <w:color w:val="000000"/>
          <w:sz w:val="22"/>
        </w:rPr>
        <w:t>】</w:t>
      </w:r>
      <w:r w:rsidRPr="004A472A">
        <w:rPr>
          <w:rFonts w:ascii="Times New Roman" w:hAnsi="Times New Roman"/>
          <w:color w:val="000000"/>
          <w:sz w:val="22"/>
        </w:rPr>
        <w:t>300</w:t>
      </w:r>
      <w:r w:rsidRPr="004A472A">
        <w:rPr>
          <w:rFonts w:ascii="Times New Roman" w:hAnsi="Times New Roman"/>
          <w:color w:val="000000"/>
          <w:sz w:val="22"/>
        </w:rPr>
        <w:t>号）执行，参加投标的中小企业应当提供《中小企业声明函》（具体格式见</w:t>
      </w:r>
      <w:r w:rsidRPr="004A472A">
        <w:rPr>
          <w:rFonts w:ascii="Times New Roman" w:hAnsi="Times New Roman"/>
          <w:color w:val="000000"/>
          <w:sz w:val="22"/>
        </w:rPr>
        <w:t>“</w:t>
      </w:r>
      <w:r w:rsidRPr="004A472A">
        <w:rPr>
          <w:rFonts w:ascii="Times New Roman" w:hAnsi="Times New Roman"/>
          <w:color w:val="000000"/>
          <w:sz w:val="22"/>
        </w:rPr>
        <w:t>投标文件格式</w:t>
      </w:r>
      <w:r w:rsidRPr="004A472A">
        <w:rPr>
          <w:rFonts w:ascii="Times New Roman" w:hAnsi="Times New Roman"/>
          <w:color w:val="000000"/>
          <w:sz w:val="22"/>
        </w:rPr>
        <w:t>”</w:t>
      </w:r>
      <w:r w:rsidRPr="004A472A">
        <w:rPr>
          <w:rFonts w:ascii="Times New Roman" w:hAnsi="Times New Roman"/>
          <w:color w:val="000000"/>
          <w:sz w:val="22"/>
        </w:rPr>
        <w:t>），反之，视作非中、小微企业，不具备参与投标资格。如项目允许联合体参与竞争的，则联合体中各方均应为中小企业，并按本款要求提供《中小企业声明函》。</w:t>
      </w:r>
    </w:p>
    <w:p w14:paraId="4BE7067A" w14:textId="77777777" w:rsidR="004D316B" w:rsidRPr="004A472A"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sidRPr="004A472A">
        <w:rPr>
          <w:rFonts w:ascii="Times New Roman" w:hAnsi="Times New Roman"/>
          <w:color w:val="000000"/>
          <w:sz w:val="22"/>
        </w:rPr>
        <w:t xml:space="preserve">15.2 </w:t>
      </w:r>
      <w:r w:rsidRPr="004A472A">
        <w:rPr>
          <w:rFonts w:ascii="Times New Roman" w:hAnsi="Times New Roman"/>
          <w:color w:val="000000"/>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4A472A">
        <w:rPr>
          <w:rFonts w:ascii="Times New Roman" w:hAnsi="Times New Roman" w:hint="eastAsia"/>
          <w:color w:val="000000"/>
          <w:sz w:val="22"/>
        </w:rPr>
        <w:t>管理</w:t>
      </w:r>
      <w:r w:rsidRPr="004A472A">
        <w:rPr>
          <w:rFonts w:ascii="Times New Roman" w:hAnsi="Times New Roman"/>
          <w:color w:val="000000"/>
          <w:sz w:val="22"/>
        </w:rPr>
        <w:t>办法》。</w:t>
      </w:r>
    </w:p>
    <w:p w14:paraId="78F04F1B" w14:textId="77777777" w:rsidR="004D316B" w:rsidRPr="004A472A"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sidRPr="004A472A">
        <w:rPr>
          <w:rFonts w:ascii="Times New Roman" w:hAnsi="Times New Roman"/>
          <w:color w:val="000000"/>
          <w:sz w:val="22"/>
        </w:rPr>
        <w:t xml:space="preserve">15.3 </w:t>
      </w:r>
      <w:r w:rsidRPr="004A472A">
        <w:rPr>
          <w:rFonts w:ascii="Times New Roman" w:hAnsi="Times New Roman"/>
          <w:color w:val="000000"/>
          <w:sz w:val="22"/>
        </w:rPr>
        <w:t>如项目允许联合体参与竞争的，组成联合体的中型企业和其他自然人、法人或者其他组织，与小型、微型企业之间不得存在投资关系。</w:t>
      </w:r>
    </w:p>
    <w:p w14:paraId="3617C861" w14:textId="77777777" w:rsidR="004D316B" w:rsidRPr="004A472A" w:rsidRDefault="004D316B" w:rsidP="004D316B">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sidRPr="004A472A">
        <w:rPr>
          <w:rFonts w:ascii="Times New Roman" w:hAnsi="Times New Roman"/>
          <w:color w:val="000000"/>
          <w:sz w:val="22"/>
        </w:rPr>
        <w:t>15.4</w:t>
      </w:r>
      <w:r w:rsidRPr="004A472A">
        <w:rPr>
          <w:rFonts w:ascii="Times New Roman" w:hAnsi="Times New Roman"/>
          <w:color w:val="000000"/>
          <w:sz w:val="22"/>
        </w:rPr>
        <w:t>供应商如提供虚假材料以谋取成交的，按照《政府采购法》有关条款处理，并记入供应商诚信档案。</w:t>
      </w:r>
    </w:p>
    <w:p w14:paraId="496EF798" w14:textId="77777777" w:rsidR="004D316B" w:rsidRDefault="004D316B" w:rsidP="004D316B">
      <w:pPr>
        <w:adjustRightInd w:val="0"/>
        <w:snapToGrid w:val="0"/>
        <w:spacing w:line="300" w:lineRule="auto"/>
        <w:ind w:firstLineChars="200" w:firstLine="442"/>
        <w:outlineLvl w:val="2"/>
        <w:rPr>
          <w:rFonts w:ascii="Times New Roman" w:hAnsi="Times New Roman"/>
          <w:b/>
          <w:sz w:val="22"/>
        </w:rPr>
      </w:pPr>
      <w:bookmarkStart w:id="39" w:name="_Toc203482186"/>
      <w:bookmarkEnd w:id="37"/>
      <w:bookmarkEnd w:id="38"/>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39"/>
    </w:p>
    <w:p w14:paraId="411D7190" w14:textId="77777777" w:rsidR="004D316B" w:rsidRDefault="004D316B" w:rsidP="004D316B">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0" w:name="sendNo"/>
      <w:r>
        <w:rPr>
          <w:rFonts w:ascii="Times New Roman" w:hAnsi="Times New Roman"/>
          <w:sz w:val="22"/>
        </w:rPr>
        <w:t>符合财库</w:t>
      </w:r>
      <w:bookmarkEnd w:id="40"/>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219A7802" w14:textId="77777777" w:rsidR="004D316B" w:rsidRDefault="004D316B" w:rsidP="004D316B">
      <w:pPr>
        <w:adjustRightInd w:val="0"/>
        <w:snapToGrid w:val="0"/>
        <w:spacing w:line="300" w:lineRule="auto"/>
        <w:ind w:firstLineChars="200" w:firstLine="440"/>
        <w:rPr>
          <w:rFonts w:ascii="Times New Roman" w:eastAsia="黑体" w:hAnsi="Times New Roman"/>
          <w:b/>
          <w:kern w:val="0"/>
          <w:sz w:val="30"/>
          <w:szCs w:val="30"/>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14:paraId="204BC30E" w14:textId="77777777" w:rsidR="001D2C76" w:rsidRPr="004D316B" w:rsidRDefault="001D2C76" w:rsidP="004D316B">
      <w:pPr>
        <w:rPr>
          <w:rFonts w:ascii="宋体" w:hAnsi="宋体" w:hint="eastAsia"/>
        </w:rPr>
      </w:pPr>
    </w:p>
    <w:sectPr w:rsidR="001D2C76" w:rsidRPr="004D316B" w:rsidSect="00A30C09">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3D0BD" w14:textId="77777777" w:rsidR="00D10BAE" w:rsidRDefault="00D10BAE" w:rsidP="00A30C09">
      <w:pPr>
        <w:rPr>
          <w:rFonts w:hint="eastAsia"/>
        </w:rPr>
      </w:pPr>
      <w:r>
        <w:separator/>
      </w:r>
    </w:p>
  </w:endnote>
  <w:endnote w:type="continuationSeparator" w:id="0">
    <w:p w14:paraId="17460CC7" w14:textId="77777777" w:rsidR="00D10BAE" w:rsidRDefault="00D10BAE" w:rsidP="00A30C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微软雅黑"/>
    <w:charset w:val="86"/>
    <w:family w:val="auto"/>
    <w:pitch w:val="default"/>
    <w:sig w:usb0="00000000" w:usb1="00000000" w:usb2="00000000" w:usb3="00000000" w:csb0="00040000" w:csb1="00000000"/>
  </w:font>
  <w:font w:name="方正仿宋_GBK">
    <w:charset w:val="86"/>
    <w:family w:val="swiss"/>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156E4" w14:textId="77777777" w:rsidR="00D10BAE" w:rsidRDefault="00D10BAE" w:rsidP="00A30C09">
      <w:pPr>
        <w:rPr>
          <w:rFonts w:hint="eastAsia"/>
        </w:rPr>
      </w:pPr>
      <w:r>
        <w:separator/>
      </w:r>
    </w:p>
  </w:footnote>
  <w:footnote w:type="continuationSeparator" w:id="0">
    <w:p w14:paraId="287A8BED" w14:textId="77777777" w:rsidR="00D10BAE" w:rsidRDefault="00D10BAE" w:rsidP="00A30C0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6"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7"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8"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1"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4"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1015380209">
    <w:abstractNumId w:val="10"/>
  </w:num>
  <w:num w:numId="2" w16cid:durableId="1459252174">
    <w:abstractNumId w:val="28"/>
  </w:num>
  <w:num w:numId="3" w16cid:durableId="983391157">
    <w:abstractNumId w:val="0"/>
  </w:num>
  <w:num w:numId="4" w16cid:durableId="1435242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3820809">
    <w:abstractNumId w:val="15"/>
  </w:num>
  <w:num w:numId="6" w16cid:durableId="1535997352">
    <w:abstractNumId w:val="26"/>
  </w:num>
  <w:num w:numId="7" w16cid:durableId="1686856655">
    <w:abstractNumId w:val="19"/>
  </w:num>
  <w:num w:numId="8" w16cid:durableId="1273241195">
    <w:abstractNumId w:val="24"/>
    <w:lvlOverride w:ilvl="0">
      <w:startOverride w:val="1"/>
    </w:lvlOverride>
  </w:num>
  <w:num w:numId="9" w16cid:durableId="136267039">
    <w:abstractNumId w:val="6"/>
  </w:num>
  <w:num w:numId="10" w16cid:durableId="784228408">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8730650">
    <w:abstractNumId w:val="3"/>
  </w:num>
  <w:num w:numId="12" w16cid:durableId="1561205872">
    <w:abstractNumId w:val="14"/>
  </w:num>
  <w:num w:numId="13" w16cid:durableId="2066290701">
    <w:abstractNumId w:val="22"/>
  </w:num>
  <w:num w:numId="14" w16cid:durableId="1520392812">
    <w:abstractNumId w:val="16"/>
  </w:num>
  <w:num w:numId="15" w16cid:durableId="811605082">
    <w:abstractNumId w:val="13"/>
  </w:num>
  <w:num w:numId="16" w16cid:durableId="1844397792">
    <w:abstractNumId w:val="2"/>
  </w:num>
  <w:num w:numId="17" w16cid:durableId="494885639">
    <w:abstractNumId w:val="20"/>
  </w:num>
  <w:num w:numId="18" w16cid:durableId="1876846893">
    <w:abstractNumId w:val="4"/>
  </w:num>
  <w:num w:numId="19" w16cid:durableId="416827385">
    <w:abstractNumId w:val="11"/>
  </w:num>
  <w:num w:numId="20" w16cid:durableId="27754369">
    <w:abstractNumId w:val="9"/>
  </w:num>
  <w:num w:numId="21" w16cid:durableId="1033192391">
    <w:abstractNumId w:val="17"/>
  </w:num>
  <w:num w:numId="22" w16cid:durableId="1818105456">
    <w:abstractNumId w:val="5"/>
  </w:num>
  <w:num w:numId="23" w16cid:durableId="1870993460">
    <w:abstractNumId w:val="25"/>
  </w:num>
  <w:num w:numId="24" w16cid:durableId="1818568546">
    <w:abstractNumId w:val="1"/>
  </w:num>
  <w:num w:numId="25" w16cid:durableId="1832333610">
    <w:abstractNumId w:val="23"/>
  </w:num>
  <w:num w:numId="26" w16cid:durableId="1890652916">
    <w:abstractNumId w:val="18"/>
  </w:num>
  <w:num w:numId="27" w16cid:durableId="972828589">
    <w:abstractNumId w:val="8"/>
  </w:num>
  <w:num w:numId="28" w16cid:durableId="1123226955">
    <w:abstractNumId w:val="21"/>
  </w:num>
  <w:num w:numId="29" w16cid:durableId="15026199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2D"/>
    <w:rsid w:val="001C2759"/>
    <w:rsid w:val="001D2C76"/>
    <w:rsid w:val="002A70B7"/>
    <w:rsid w:val="004D316B"/>
    <w:rsid w:val="00770C5B"/>
    <w:rsid w:val="007C7CC8"/>
    <w:rsid w:val="00866E2D"/>
    <w:rsid w:val="008C3F70"/>
    <w:rsid w:val="008C7201"/>
    <w:rsid w:val="00A30C09"/>
    <w:rsid w:val="00D1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19DE194-E7C6-44F6-A0CF-487CCF49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4D316B"/>
    <w:pPr>
      <w:widowControl w:val="0"/>
      <w:spacing w:after="0" w:line="240" w:lineRule="auto"/>
      <w:jc w:val="both"/>
    </w:pPr>
    <w:rPr>
      <w:rFonts w:ascii="Calibri" w:eastAsia="宋体" w:hAnsi="Calibri" w:cs="Times New Roman"/>
      <w:sz w:val="21"/>
      <w:szCs w:val="22"/>
      <w14:ligatures w14:val="none"/>
    </w:rPr>
  </w:style>
  <w:style w:type="paragraph" w:styleId="11">
    <w:name w:val="heading 1"/>
    <w:basedOn w:val="a9"/>
    <w:next w:val="a9"/>
    <w:link w:val="12"/>
    <w:uiPriority w:val="99"/>
    <w:qFormat/>
    <w:rsid w:val="00866E2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9"/>
    <w:next w:val="a9"/>
    <w:link w:val="22"/>
    <w:uiPriority w:val="99"/>
    <w:unhideWhenUsed/>
    <w:qFormat/>
    <w:rsid w:val="00866E2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9"/>
    <w:next w:val="a9"/>
    <w:link w:val="31"/>
    <w:uiPriority w:val="99"/>
    <w:unhideWhenUsed/>
    <w:qFormat/>
    <w:rsid w:val="00866E2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0">
    <w:name w:val="heading 4"/>
    <w:basedOn w:val="a9"/>
    <w:next w:val="a9"/>
    <w:link w:val="41"/>
    <w:uiPriority w:val="99"/>
    <w:unhideWhenUsed/>
    <w:qFormat/>
    <w:rsid w:val="00866E2D"/>
    <w:pPr>
      <w:keepNext/>
      <w:keepLines/>
      <w:spacing w:before="80" w:after="40"/>
      <w:outlineLvl w:val="3"/>
    </w:pPr>
    <w:rPr>
      <w:rFonts w:cstheme="majorBidi"/>
      <w:color w:val="0F4761" w:themeColor="accent1" w:themeShade="BF"/>
      <w:sz w:val="28"/>
      <w:szCs w:val="28"/>
    </w:rPr>
  </w:style>
  <w:style w:type="paragraph" w:styleId="51">
    <w:name w:val="heading 5"/>
    <w:basedOn w:val="a9"/>
    <w:next w:val="a9"/>
    <w:link w:val="52"/>
    <w:uiPriority w:val="99"/>
    <w:unhideWhenUsed/>
    <w:qFormat/>
    <w:rsid w:val="00866E2D"/>
    <w:pPr>
      <w:keepNext/>
      <w:keepLines/>
      <w:spacing w:before="80" w:after="40"/>
      <w:outlineLvl w:val="4"/>
    </w:pPr>
    <w:rPr>
      <w:rFonts w:cstheme="majorBidi"/>
      <w:color w:val="0F4761" w:themeColor="accent1" w:themeShade="BF"/>
      <w:sz w:val="24"/>
    </w:rPr>
  </w:style>
  <w:style w:type="paragraph" w:styleId="6">
    <w:name w:val="heading 6"/>
    <w:basedOn w:val="a9"/>
    <w:next w:val="a9"/>
    <w:link w:val="60"/>
    <w:uiPriority w:val="99"/>
    <w:unhideWhenUsed/>
    <w:qFormat/>
    <w:rsid w:val="00866E2D"/>
    <w:pPr>
      <w:keepNext/>
      <w:keepLines/>
      <w:spacing w:before="40"/>
      <w:outlineLvl w:val="5"/>
    </w:pPr>
    <w:rPr>
      <w:rFonts w:cstheme="majorBidi"/>
      <w:b/>
      <w:bCs/>
      <w:color w:val="0F4761" w:themeColor="accent1" w:themeShade="BF"/>
    </w:rPr>
  </w:style>
  <w:style w:type="paragraph" w:styleId="7">
    <w:name w:val="heading 7"/>
    <w:basedOn w:val="a9"/>
    <w:next w:val="a9"/>
    <w:link w:val="70"/>
    <w:uiPriority w:val="99"/>
    <w:unhideWhenUsed/>
    <w:qFormat/>
    <w:rsid w:val="00866E2D"/>
    <w:pPr>
      <w:keepNext/>
      <w:keepLines/>
      <w:spacing w:before="40"/>
      <w:outlineLvl w:val="6"/>
    </w:pPr>
    <w:rPr>
      <w:rFonts w:cstheme="majorBidi"/>
      <w:b/>
      <w:bCs/>
      <w:color w:val="595959" w:themeColor="text1" w:themeTint="A6"/>
    </w:rPr>
  </w:style>
  <w:style w:type="paragraph" w:styleId="8">
    <w:name w:val="heading 8"/>
    <w:basedOn w:val="a9"/>
    <w:next w:val="a9"/>
    <w:link w:val="80"/>
    <w:uiPriority w:val="99"/>
    <w:unhideWhenUsed/>
    <w:qFormat/>
    <w:rsid w:val="00866E2D"/>
    <w:pPr>
      <w:keepNext/>
      <w:keepLines/>
      <w:outlineLvl w:val="7"/>
    </w:pPr>
    <w:rPr>
      <w:rFonts w:cstheme="majorBidi"/>
      <w:color w:val="595959" w:themeColor="text1" w:themeTint="A6"/>
    </w:rPr>
  </w:style>
  <w:style w:type="paragraph" w:styleId="9">
    <w:name w:val="heading 9"/>
    <w:basedOn w:val="a9"/>
    <w:next w:val="a9"/>
    <w:link w:val="90"/>
    <w:uiPriority w:val="99"/>
    <w:unhideWhenUsed/>
    <w:qFormat/>
    <w:rsid w:val="00866E2D"/>
    <w:pPr>
      <w:keepNext/>
      <w:keepLines/>
      <w:outlineLvl w:val="8"/>
    </w:pPr>
    <w:rPr>
      <w:rFonts w:eastAsiaTheme="majorEastAsia" w:cstheme="majorBidi"/>
      <w:color w:val="595959" w:themeColor="text1" w:themeTint="A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标题 1 字符"/>
    <w:basedOn w:val="aa"/>
    <w:link w:val="11"/>
    <w:uiPriority w:val="99"/>
    <w:qFormat/>
    <w:rsid w:val="00866E2D"/>
    <w:rPr>
      <w:rFonts w:asciiTheme="majorHAnsi" w:eastAsiaTheme="majorEastAsia" w:hAnsiTheme="majorHAnsi" w:cstheme="majorBidi"/>
      <w:color w:val="0F4761" w:themeColor="accent1" w:themeShade="BF"/>
      <w:sz w:val="48"/>
      <w:szCs w:val="48"/>
    </w:rPr>
  </w:style>
  <w:style w:type="character" w:customStyle="1" w:styleId="22">
    <w:name w:val="标题 2 字符"/>
    <w:basedOn w:val="aa"/>
    <w:link w:val="21"/>
    <w:uiPriority w:val="99"/>
    <w:qFormat/>
    <w:rsid w:val="00866E2D"/>
    <w:rPr>
      <w:rFonts w:asciiTheme="majorHAnsi" w:eastAsiaTheme="majorEastAsia" w:hAnsiTheme="majorHAnsi" w:cstheme="majorBidi"/>
      <w:color w:val="0F4761" w:themeColor="accent1" w:themeShade="BF"/>
      <w:sz w:val="40"/>
      <w:szCs w:val="40"/>
    </w:rPr>
  </w:style>
  <w:style w:type="character" w:customStyle="1" w:styleId="31">
    <w:name w:val="标题 3 字符"/>
    <w:basedOn w:val="aa"/>
    <w:link w:val="30"/>
    <w:uiPriority w:val="99"/>
    <w:qFormat/>
    <w:rsid w:val="00866E2D"/>
    <w:rPr>
      <w:rFonts w:asciiTheme="majorHAnsi" w:eastAsiaTheme="majorEastAsia" w:hAnsiTheme="majorHAnsi" w:cstheme="majorBidi"/>
      <w:color w:val="0F4761" w:themeColor="accent1" w:themeShade="BF"/>
      <w:sz w:val="32"/>
      <w:szCs w:val="32"/>
    </w:rPr>
  </w:style>
  <w:style w:type="character" w:customStyle="1" w:styleId="41">
    <w:name w:val="标题 4 字符"/>
    <w:basedOn w:val="aa"/>
    <w:link w:val="40"/>
    <w:uiPriority w:val="99"/>
    <w:qFormat/>
    <w:rsid w:val="00866E2D"/>
    <w:rPr>
      <w:rFonts w:cstheme="majorBidi"/>
      <w:color w:val="0F4761" w:themeColor="accent1" w:themeShade="BF"/>
      <w:sz w:val="28"/>
      <w:szCs w:val="28"/>
    </w:rPr>
  </w:style>
  <w:style w:type="character" w:customStyle="1" w:styleId="52">
    <w:name w:val="标题 5 字符"/>
    <w:basedOn w:val="aa"/>
    <w:link w:val="51"/>
    <w:uiPriority w:val="99"/>
    <w:qFormat/>
    <w:rsid w:val="00866E2D"/>
    <w:rPr>
      <w:rFonts w:cstheme="majorBidi"/>
      <w:color w:val="0F4761" w:themeColor="accent1" w:themeShade="BF"/>
      <w:sz w:val="24"/>
    </w:rPr>
  </w:style>
  <w:style w:type="character" w:customStyle="1" w:styleId="60">
    <w:name w:val="标题 6 字符"/>
    <w:basedOn w:val="aa"/>
    <w:link w:val="6"/>
    <w:uiPriority w:val="99"/>
    <w:qFormat/>
    <w:rsid w:val="00866E2D"/>
    <w:rPr>
      <w:rFonts w:cstheme="majorBidi"/>
      <w:b/>
      <w:bCs/>
      <w:color w:val="0F4761" w:themeColor="accent1" w:themeShade="BF"/>
    </w:rPr>
  </w:style>
  <w:style w:type="character" w:customStyle="1" w:styleId="70">
    <w:name w:val="标题 7 字符"/>
    <w:basedOn w:val="aa"/>
    <w:link w:val="7"/>
    <w:uiPriority w:val="99"/>
    <w:qFormat/>
    <w:rsid w:val="00866E2D"/>
    <w:rPr>
      <w:rFonts w:cstheme="majorBidi"/>
      <w:b/>
      <w:bCs/>
      <w:color w:val="595959" w:themeColor="text1" w:themeTint="A6"/>
    </w:rPr>
  </w:style>
  <w:style w:type="character" w:customStyle="1" w:styleId="80">
    <w:name w:val="标题 8 字符"/>
    <w:basedOn w:val="aa"/>
    <w:link w:val="8"/>
    <w:uiPriority w:val="99"/>
    <w:qFormat/>
    <w:rsid w:val="00866E2D"/>
    <w:rPr>
      <w:rFonts w:cstheme="majorBidi"/>
      <w:color w:val="595959" w:themeColor="text1" w:themeTint="A6"/>
    </w:rPr>
  </w:style>
  <w:style w:type="character" w:customStyle="1" w:styleId="90">
    <w:name w:val="标题 9 字符"/>
    <w:basedOn w:val="aa"/>
    <w:link w:val="9"/>
    <w:uiPriority w:val="99"/>
    <w:qFormat/>
    <w:rsid w:val="00866E2D"/>
    <w:rPr>
      <w:rFonts w:eastAsiaTheme="majorEastAsia" w:cstheme="majorBidi"/>
      <w:color w:val="595959" w:themeColor="text1" w:themeTint="A6"/>
    </w:rPr>
  </w:style>
  <w:style w:type="paragraph" w:styleId="ad">
    <w:name w:val="Title"/>
    <w:basedOn w:val="a9"/>
    <w:next w:val="a9"/>
    <w:link w:val="ae"/>
    <w:uiPriority w:val="99"/>
    <w:qFormat/>
    <w:rsid w:val="00866E2D"/>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标题 字符"/>
    <w:basedOn w:val="aa"/>
    <w:link w:val="ad"/>
    <w:uiPriority w:val="99"/>
    <w:qFormat/>
    <w:rsid w:val="00866E2D"/>
    <w:rPr>
      <w:rFonts w:asciiTheme="majorHAnsi" w:eastAsiaTheme="majorEastAsia" w:hAnsiTheme="majorHAnsi" w:cstheme="majorBidi"/>
      <w:spacing w:val="-10"/>
      <w:kern w:val="28"/>
      <w:sz w:val="56"/>
      <w:szCs w:val="56"/>
    </w:rPr>
  </w:style>
  <w:style w:type="paragraph" w:styleId="af">
    <w:name w:val="Subtitle"/>
    <w:basedOn w:val="a9"/>
    <w:next w:val="a9"/>
    <w:link w:val="af0"/>
    <w:uiPriority w:val="99"/>
    <w:qFormat/>
    <w:rsid w:val="00866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标题 字符"/>
    <w:basedOn w:val="aa"/>
    <w:link w:val="af"/>
    <w:uiPriority w:val="99"/>
    <w:qFormat/>
    <w:rsid w:val="00866E2D"/>
    <w:rPr>
      <w:rFonts w:asciiTheme="majorHAnsi" w:eastAsiaTheme="majorEastAsia" w:hAnsiTheme="majorHAnsi" w:cstheme="majorBidi"/>
      <w:color w:val="595959" w:themeColor="text1" w:themeTint="A6"/>
      <w:spacing w:val="15"/>
      <w:sz w:val="28"/>
      <w:szCs w:val="28"/>
    </w:rPr>
  </w:style>
  <w:style w:type="paragraph" w:styleId="af1">
    <w:name w:val="Quote"/>
    <w:basedOn w:val="a9"/>
    <w:next w:val="a9"/>
    <w:link w:val="af2"/>
    <w:uiPriority w:val="29"/>
    <w:qFormat/>
    <w:rsid w:val="00866E2D"/>
    <w:pPr>
      <w:spacing w:before="160"/>
      <w:jc w:val="center"/>
    </w:pPr>
    <w:rPr>
      <w:i/>
      <w:iCs/>
      <w:color w:val="404040" w:themeColor="text1" w:themeTint="BF"/>
    </w:rPr>
  </w:style>
  <w:style w:type="character" w:customStyle="1" w:styleId="af2">
    <w:name w:val="引用 字符"/>
    <w:basedOn w:val="aa"/>
    <w:link w:val="af1"/>
    <w:uiPriority w:val="29"/>
    <w:rsid w:val="00866E2D"/>
    <w:rPr>
      <w:i/>
      <w:iCs/>
      <w:color w:val="404040" w:themeColor="text1" w:themeTint="BF"/>
    </w:rPr>
  </w:style>
  <w:style w:type="paragraph" w:styleId="af3">
    <w:name w:val="List Paragraph"/>
    <w:basedOn w:val="a9"/>
    <w:link w:val="af4"/>
    <w:qFormat/>
    <w:rsid w:val="00866E2D"/>
    <w:pPr>
      <w:ind w:left="720"/>
      <w:contextualSpacing/>
    </w:pPr>
  </w:style>
  <w:style w:type="character" w:styleId="af5">
    <w:name w:val="Intense Emphasis"/>
    <w:basedOn w:val="aa"/>
    <w:uiPriority w:val="21"/>
    <w:qFormat/>
    <w:rsid w:val="00866E2D"/>
    <w:rPr>
      <w:i/>
      <w:iCs/>
      <w:color w:val="0F4761" w:themeColor="accent1" w:themeShade="BF"/>
    </w:rPr>
  </w:style>
  <w:style w:type="paragraph" w:styleId="af6">
    <w:name w:val="Intense Quote"/>
    <w:basedOn w:val="a9"/>
    <w:next w:val="a9"/>
    <w:link w:val="af7"/>
    <w:uiPriority w:val="30"/>
    <w:qFormat/>
    <w:rsid w:val="00866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明显引用 字符"/>
    <w:basedOn w:val="aa"/>
    <w:link w:val="af6"/>
    <w:uiPriority w:val="30"/>
    <w:rsid w:val="00866E2D"/>
    <w:rPr>
      <w:i/>
      <w:iCs/>
      <w:color w:val="0F4761" w:themeColor="accent1" w:themeShade="BF"/>
    </w:rPr>
  </w:style>
  <w:style w:type="character" w:styleId="af8">
    <w:name w:val="Intense Reference"/>
    <w:basedOn w:val="aa"/>
    <w:uiPriority w:val="32"/>
    <w:qFormat/>
    <w:rsid w:val="00866E2D"/>
    <w:rPr>
      <w:b/>
      <w:bCs/>
      <w:smallCaps/>
      <w:color w:val="0F4761" w:themeColor="accent1" w:themeShade="BF"/>
      <w:spacing w:val="5"/>
    </w:rPr>
  </w:style>
  <w:style w:type="paragraph" w:styleId="af9">
    <w:name w:val="header"/>
    <w:basedOn w:val="a9"/>
    <w:link w:val="afa"/>
    <w:uiPriority w:val="99"/>
    <w:unhideWhenUsed/>
    <w:qFormat/>
    <w:rsid w:val="00A30C09"/>
    <w:pPr>
      <w:tabs>
        <w:tab w:val="center" w:pos="4153"/>
        <w:tab w:val="right" w:pos="8306"/>
      </w:tabs>
      <w:snapToGrid w:val="0"/>
      <w:jc w:val="center"/>
    </w:pPr>
    <w:rPr>
      <w:sz w:val="18"/>
      <w:szCs w:val="18"/>
    </w:rPr>
  </w:style>
  <w:style w:type="character" w:customStyle="1" w:styleId="afa">
    <w:name w:val="页眉 字符"/>
    <w:basedOn w:val="aa"/>
    <w:link w:val="af9"/>
    <w:uiPriority w:val="99"/>
    <w:qFormat/>
    <w:rsid w:val="00A30C09"/>
    <w:rPr>
      <w:sz w:val="18"/>
      <w:szCs w:val="18"/>
    </w:rPr>
  </w:style>
  <w:style w:type="paragraph" w:styleId="afb">
    <w:name w:val="footer"/>
    <w:basedOn w:val="a9"/>
    <w:link w:val="afc"/>
    <w:uiPriority w:val="99"/>
    <w:unhideWhenUsed/>
    <w:qFormat/>
    <w:rsid w:val="00A30C09"/>
    <w:pPr>
      <w:tabs>
        <w:tab w:val="center" w:pos="4153"/>
        <w:tab w:val="right" w:pos="8306"/>
      </w:tabs>
      <w:snapToGrid w:val="0"/>
    </w:pPr>
    <w:rPr>
      <w:sz w:val="18"/>
      <w:szCs w:val="18"/>
    </w:rPr>
  </w:style>
  <w:style w:type="character" w:customStyle="1" w:styleId="afc">
    <w:name w:val="页脚 字符"/>
    <w:basedOn w:val="aa"/>
    <w:link w:val="afb"/>
    <w:uiPriority w:val="99"/>
    <w:qFormat/>
    <w:rsid w:val="00A30C09"/>
    <w:rPr>
      <w:sz w:val="18"/>
      <w:szCs w:val="18"/>
    </w:rPr>
  </w:style>
  <w:style w:type="numbering" w:customStyle="1" w:styleId="13">
    <w:name w:val="无列表1"/>
    <w:next w:val="ac"/>
    <w:uiPriority w:val="99"/>
    <w:semiHidden/>
    <w:unhideWhenUsed/>
    <w:rsid w:val="00A30C09"/>
  </w:style>
  <w:style w:type="paragraph" w:styleId="afd">
    <w:name w:val="Normal Indent"/>
    <w:basedOn w:val="a9"/>
    <w:link w:val="afe"/>
    <w:uiPriority w:val="99"/>
    <w:qFormat/>
    <w:rsid w:val="00A30C09"/>
    <w:pPr>
      <w:ind w:firstLine="420"/>
    </w:pPr>
  </w:style>
  <w:style w:type="paragraph" w:styleId="32">
    <w:name w:val="List 3"/>
    <w:basedOn w:val="a9"/>
    <w:autoRedefine/>
    <w:qFormat/>
    <w:rsid w:val="00A30C09"/>
    <w:pPr>
      <w:ind w:leftChars="400" w:left="100" w:hangingChars="200" w:hanging="200"/>
    </w:pPr>
    <w:rPr>
      <w:rFonts w:ascii="Times New Roman" w:hAnsi="Times New Roman"/>
      <w:szCs w:val="20"/>
    </w:rPr>
  </w:style>
  <w:style w:type="paragraph" w:styleId="TOC7">
    <w:name w:val="toc 7"/>
    <w:basedOn w:val="a9"/>
    <w:next w:val="a9"/>
    <w:uiPriority w:val="39"/>
    <w:qFormat/>
    <w:rsid w:val="00A30C09"/>
    <w:pPr>
      <w:ind w:leftChars="1200" w:left="2520"/>
    </w:pPr>
    <w:rPr>
      <w:rFonts w:ascii="Times New Roman" w:hAnsi="Times New Roman"/>
      <w:szCs w:val="20"/>
    </w:rPr>
  </w:style>
  <w:style w:type="paragraph" w:styleId="23">
    <w:name w:val="List Number 2"/>
    <w:basedOn w:val="a9"/>
    <w:autoRedefine/>
    <w:qFormat/>
    <w:rsid w:val="00A30C09"/>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A30C09"/>
    <w:pPr>
      <w:numPr>
        <w:numId w:val="1"/>
      </w:numPr>
      <w:ind w:leftChars="200" w:left="200"/>
    </w:pPr>
    <w:rPr>
      <w:rFonts w:ascii="Times New Roman" w:hAnsi="Times New Roman"/>
      <w:sz w:val="18"/>
    </w:rPr>
  </w:style>
  <w:style w:type="paragraph" w:styleId="aff">
    <w:name w:val="Note Heading"/>
    <w:basedOn w:val="a9"/>
    <w:next w:val="a9"/>
    <w:link w:val="aff0"/>
    <w:uiPriority w:val="99"/>
    <w:qFormat/>
    <w:rsid w:val="00A30C09"/>
    <w:pPr>
      <w:jc w:val="center"/>
    </w:pPr>
  </w:style>
  <w:style w:type="character" w:customStyle="1" w:styleId="aff0">
    <w:name w:val="注释标题 字符"/>
    <w:basedOn w:val="aa"/>
    <w:link w:val="aff"/>
    <w:uiPriority w:val="99"/>
    <w:qFormat/>
    <w:rsid w:val="00A30C09"/>
    <w:rPr>
      <w:rFonts w:ascii="Calibri" w:eastAsia="宋体" w:hAnsi="Calibri" w:cs="Times New Roman"/>
      <w:sz w:val="21"/>
      <w:szCs w:val="22"/>
      <w14:ligatures w14:val="none"/>
    </w:rPr>
  </w:style>
  <w:style w:type="paragraph" w:styleId="42">
    <w:name w:val="List Bullet 4"/>
    <w:basedOn w:val="a9"/>
    <w:uiPriority w:val="99"/>
    <w:qFormat/>
    <w:rsid w:val="00A30C09"/>
    <w:pPr>
      <w:widowControl/>
      <w:tabs>
        <w:tab w:val="left" w:pos="840"/>
      </w:tabs>
      <w:overflowPunct w:val="0"/>
      <w:autoSpaceDE w:val="0"/>
      <w:autoSpaceDN w:val="0"/>
      <w:adjustRightInd w:val="0"/>
      <w:ind w:left="1180" w:hanging="340"/>
      <w:textAlignment w:val="baseline"/>
    </w:pPr>
    <w:rPr>
      <w:rFonts w:ascii="Courier" w:hAnsi="Courier"/>
      <w:kern w:val="0"/>
      <w:sz w:val="24"/>
      <w:szCs w:val="20"/>
    </w:rPr>
  </w:style>
  <w:style w:type="paragraph" w:styleId="aff1">
    <w:name w:val="List Number"/>
    <w:basedOn w:val="a9"/>
    <w:uiPriority w:val="99"/>
    <w:qFormat/>
    <w:rsid w:val="00A30C09"/>
    <w:pPr>
      <w:tabs>
        <w:tab w:val="left" w:pos="560"/>
      </w:tabs>
      <w:ind w:left="900" w:hanging="340"/>
    </w:pPr>
    <w:rPr>
      <w:rFonts w:ascii="Times New Roman" w:hAnsi="Times New Roman"/>
      <w:szCs w:val="20"/>
    </w:rPr>
  </w:style>
  <w:style w:type="paragraph" w:styleId="aff2">
    <w:name w:val="caption"/>
    <w:basedOn w:val="a9"/>
    <w:next w:val="a9"/>
    <w:link w:val="aff3"/>
    <w:qFormat/>
    <w:rsid w:val="00A30C09"/>
    <w:pPr>
      <w:spacing w:line="480" w:lineRule="auto"/>
    </w:pPr>
    <w:rPr>
      <w:rFonts w:ascii="华文中宋" w:eastAsia="华文中宋" w:hAnsi="华文中宋"/>
      <w:sz w:val="36"/>
      <w:szCs w:val="20"/>
    </w:rPr>
  </w:style>
  <w:style w:type="paragraph" w:styleId="aff4">
    <w:name w:val="List Bullet"/>
    <w:basedOn w:val="a9"/>
    <w:uiPriority w:val="99"/>
    <w:qFormat/>
    <w:rsid w:val="00A30C09"/>
    <w:pPr>
      <w:adjustRightInd w:val="0"/>
      <w:spacing w:line="300" w:lineRule="auto"/>
      <w:ind w:left="360" w:hanging="360"/>
      <w:textAlignment w:val="baseline"/>
    </w:pPr>
    <w:rPr>
      <w:rFonts w:ascii="Times New Roman" w:hAnsi="Times New Roman"/>
      <w:kern w:val="0"/>
      <w:sz w:val="24"/>
      <w:szCs w:val="20"/>
    </w:rPr>
  </w:style>
  <w:style w:type="paragraph" w:styleId="aff5">
    <w:name w:val="Document Map"/>
    <w:basedOn w:val="a9"/>
    <w:link w:val="aff6"/>
    <w:uiPriority w:val="99"/>
    <w:qFormat/>
    <w:rsid w:val="00A30C09"/>
    <w:pPr>
      <w:shd w:val="clear" w:color="auto" w:fill="000080"/>
    </w:pPr>
    <w:rPr>
      <w:rFonts w:ascii="Times New Roman" w:hAnsi="Times New Roman"/>
      <w:szCs w:val="20"/>
    </w:rPr>
  </w:style>
  <w:style w:type="character" w:customStyle="1" w:styleId="aff6">
    <w:name w:val="文档结构图 字符"/>
    <w:basedOn w:val="aa"/>
    <w:link w:val="aff5"/>
    <w:uiPriority w:val="99"/>
    <w:qFormat/>
    <w:rsid w:val="00A30C09"/>
    <w:rPr>
      <w:rFonts w:ascii="Times New Roman" w:eastAsia="宋体" w:hAnsi="Times New Roman" w:cs="Times New Roman"/>
      <w:sz w:val="21"/>
      <w:szCs w:val="20"/>
      <w:shd w:val="clear" w:color="auto" w:fill="000080"/>
      <w14:ligatures w14:val="none"/>
    </w:rPr>
  </w:style>
  <w:style w:type="paragraph" w:styleId="aff7">
    <w:name w:val="annotation text"/>
    <w:basedOn w:val="a9"/>
    <w:link w:val="aff8"/>
    <w:uiPriority w:val="99"/>
    <w:unhideWhenUsed/>
    <w:qFormat/>
    <w:rsid w:val="00A30C09"/>
  </w:style>
  <w:style w:type="character" w:customStyle="1" w:styleId="aff8">
    <w:name w:val="批注文字 字符"/>
    <w:basedOn w:val="aa"/>
    <w:link w:val="aff7"/>
    <w:uiPriority w:val="99"/>
    <w:qFormat/>
    <w:rsid w:val="00A30C09"/>
    <w:rPr>
      <w:rFonts w:ascii="Calibri" w:eastAsia="宋体" w:hAnsi="Calibri" w:cs="Times New Roman"/>
      <w:sz w:val="21"/>
      <w:szCs w:val="22"/>
      <w14:ligatures w14:val="none"/>
    </w:rPr>
  </w:style>
  <w:style w:type="paragraph" w:styleId="aff9">
    <w:name w:val="Salutation"/>
    <w:basedOn w:val="a9"/>
    <w:next w:val="a9"/>
    <w:link w:val="affa"/>
    <w:uiPriority w:val="99"/>
    <w:qFormat/>
    <w:rsid w:val="00A30C09"/>
    <w:pPr>
      <w:spacing w:beforeLines="40" w:afterLines="40" w:line="312" w:lineRule="auto"/>
    </w:pPr>
    <w:rPr>
      <w:rFonts w:ascii="Times New Roman" w:hAnsi="Times New Roman"/>
      <w:kern w:val="0"/>
      <w:sz w:val="24"/>
    </w:rPr>
  </w:style>
  <w:style w:type="character" w:customStyle="1" w:styleId="affa">
    <w:name w:val="称呼 字符"/>
    <w:basedOn w:val="aa"/>
    <w:link w:val="aff9"/>
    <w:uiPriority w:val="99"/>
    <w:qFormat/>
    <w:rsid w:val="00A30C09"/>
    <w:rPr>
      <w:rFonts w:ascii="Times New Roman" w:eastAsia="宋体" w:hAnsi="Times New Roman" w:cs="Times New Roman"/>
      <w:kern w:val="0"/>
      <w:sz w:val="24"/>
      <w14:ligatures w14:val="none"/>
    </w:rPr>
  </w:style>
  <w:style w:type="paragraph" w:styleId="33">
    <w:name w:val="Body Text 3"/>
    <w:basedOn w:val="a9"/>
    <w:link w:val="34"/>
    <w:uiPriority w:val="99"/>
    <w:qFormat/>
    <w:rsid w:val="00A30C09"/>
    <w:pPr>
      <w:autoSpaceDE w:val="0"/>
      <w:autoSpaceDN w:val="0"/>
      <w:jc w:val="center"/>
    </w:pPr>
    <w:rPr>
      <w:rFonts w:ascii="Times New Roman" w:hAnsi="Times New Roman"/>
      <w:kern w:val="0"/>
      <w:sz w:val="16"/>
      <w:szCs w:val="20"/>
    </w:rPr>
  </w:style>
  <w:style w:type="character" w:customStyle="1" w:styleId="34">
    <w:name w:val="正文文本 3 字符"/>
    <w:basedOn w:val="aa"/>
    <w:link w:val="33"/>
    <w:uiPriority w:val="99"/>
    <w:qFormat/>
    <w:rsid w:val="00A30C09"/>
    <w:rPr>
      <w:rFonts w:ascii="Times New Roman" w:eastAsia="宋体" w:hAnsi="Times New Roman" w:cs="Times New Roman"/>
      <w:kern w:val="0"/>
      <w:sz w:val="16"/>
      <w:szCs w:val="20"/>
      <w14:ligatures w14:val="none"/>
    </w:rPr>
  </w:style>
  <w:style w:type="paragraph" w:styleId="35">
    <w:name w:val="List Bullet 3"/>
    <w:basedOn w:val="a9"/>
    <w:uiPriority w:val="99"/>
    <w:qFormat/>
    <w:rsid w:val="00A30C09"/>
    <w:pPr>
      <w:widowControl/>
      <w:tabs>
        <w:tab w:val="left" w:pos="1265"/>
      </w:tabs>
      <w:overflowPunct w:val="0"/>
      <w:autoSpaceDE w:val="0"/>
      <w:autoSpaceDN w:val="0"/>
      <w:adjustRightInd w:val="0"/>
      <w:spacing w:line="300" w:lineRule="auto"/>
      <w:ind w:left="1265" w:hanging="360"/>
      <w:textAlignment w:val="baseline"/>
    </w:pPr>
    <w:rPr>
      <w:rFonts w:ascii="Courier" w:hAnsi="Courier"/>
      <w:kern w:val="0"/>
      <w:sz w:val="24"/>
      <w:szCs w:val="20"/>
    </w:rPr>
  </w:style>
  <w:style w:type="paragraph" w:styleId="affb">
    <w:name w:val="Body Text"/>
    <w:basedOn w:val="a9"/>
    <w:link w:val="affc"/>
    <w:uiPriority w:val="99"/>
    <w:unhideWhenUsed/>
    <w:qFormat/>
    <w:rsid w:val="00A30C09"/>
    <w:pPr>
      <w:spacing w:after="120"/>
    </w:pPr>
  </w:style>
  <w:style w:type="character" w:customStyle="1" w:styleId="affc">
    <w:name w:val="正文文本 字符"/>
    <w:basedOn w:val="aa"/>
    <w:link w:val="affb"/>
    <w:uiPriority w:val="99"/>
    <w:qFormat/>
    <w:rsid w:val="00A30C09"/>
    <w:rPr>
      <w:rFonts w:ascii="Calibri" w:eastAsia="宋体" w:hAnsi="Calibri" w:cs="Times New Roman"/>
      <w:sz w:val="21"/>
      <w:szCs w:val="22"/>
      <w14:ligatures w14:val="none"/>
    </w:rPr>
  </w:style>
  <w:style w:type="paragraph" w:styleId="affd">
    <w:name w:val="Body Text Indent"/>
    <w:basedOn w:val="a9"/>
    <w:link w:val="affe"/>
    <w:uiPriority w:val="99"/>
    <w:qFormat/>
    <w:rsid w:val="00A30C09"/>
    <w:pPr>
      <w:ind w:firstLine="444"/>
    </w:pPr>
    <w:rPr>
      <w:rFonts w:ascii="Times New Roman" w:hAnsi="Times New Roman"/>
      <w:b/>
      <w:sz w:val="24"/>
      <w:szCs w:val="20"/>
    </w:rPr>
  </w:style>
  <w:style w:type="character" w:customStyle="1" w:styleId="affe">
    <w:name w:val="正文文本缩进 字符"/>
    <w:basedOn w:val="aa"/>
    <w:link w:val="affd"/>
    <w:uiPriority w:val="99"/>
    <w:qFormat/>
    <w:rsid w:val="00A30C09"/>
    <w:rPr>
      <w:rFonts w:ascii="Times New Roman" w:eastAsia="宋体" w:hAnsi="Times New Roman" w:cs="Times New Roman"/>
      <w:b/>
      <w:sz w:val="24"/>
      <w:szCs w:val="20"/>
      <w14:ligatures w14:val="none"/>
    </w:rPr>
  </w:style>
  <w:style w:type="paragraph" w:styleId="3">
    <w:name w:val="List Number 3"/>
    <w:basedOn w:val="a9"/>
    <w:autoRedefine/>
    <w:qFormat/>
    <w:rsid w:val="00A30C09"/>
    <w:pPr>
      <w:numPr>
        <w:numId w:val="2"/>
      </w:numPr>
    </w:pPr>
    <w:rPr>
      <w:rFonts w:ascii="Times New Roman" w:hAnsi="Times New Roman"/>
    </w:rPr>
  </w:style>
  <w:style w:type="paragraph" w:styleId="24">
    <w:name w:val="List 2"/>
    <w:basedOn w:val="a9"/>
    <w:autoRedefine/>
    <w:qFormat/>
    <w:rsid w:val="00A30C09"/>
    <w:pPr>
      <w:ind w:leftChars="200" w:left="100" w:hangingChars="200" w:hanging="200"/>
    </w:pPr>
    <w:rPr>
      <w:rFonts w:ascii="Times New Roman" w:hAnsi="Times New Roman"/>
      <w:sz w:val="28"/>
    </w:rPr>
  </w:style>
  <w:style w:type="paragraph" w:styleId="25">
    <w:name w:val="List Bullet 2"/>
    <w:basedOn w:val="a9"/>
    <w:uiPriority w:val="99"/>
    <w:qFormat/>
    <w:rsid w:val="00A30C09"/>
    <w:pPr>
      <w:tabs>
        <w:tab w:val="left" w:pos="1680"/>
      </w:tabs>
      <w:spacing w:line="360" w:lineRule="auto"/>
      <w:ind w:left="1680" w:hanging="420"/>
    </w:pPr>
    <w:rPr>
      <w:rFonts w:ascii="Times New Roman" w:hAnsi="Times New Roman"/>
      <w:sz w:val="24"/>
      <w:szCs w:val="20"/>
    </w:rPr>
  </w:style>
  <w:style w:type="paragraph" w:styleId="TOC5">
    <w:name w:val="toc 5"/>
    <w:basedOn w:val="a9"/>
    <w:next w:val="a9"/>
    <w:uiPriority w:val="39"/>
    <w:qFormat/>
    <w:rsid w:val="00A30C09"/>
    <w:pPr>
      <w:ind w:leftChars="800" w:left="1680"/>
    </w:pPr>
    <w:rPr>
      <w:rFonts w:ascii="Times New Roman" w:hAnsi="Times New Roman"/>
      <w:szCs w:val="20"/>
    </w:rPr>
  </w:style>
  <w:style w:type="paragraph" w:styleId="TOC3">
    <w:name w:val="toc 3"/>
    <w:basedOn w:val="a9"/>
    <w:next w:val="a9"/>
    <w:uiPriority w:val="39"/>
    <w:qFormat/>
    <w:rsid w:val="00A30C09"/>
    <w:pPr>
      <w:tabs>
        <w:tab w:val="right" w:leader="dot" w:pos="9231"/>
      </w:tabs>
      <w:ind w:leftChars="400" w:left="840"/>
    </w:pPr>
    <w:rPr>
      <w:rFonts w:ascii="Times New Roman" w:hAnsi="Times New Roman"/>
    </w:rPr>
  </w:style>
  <w:style w:type="paragraph" w:styleId="afff">
    <w:name w:val="Plain Text"/>
    <w:basedOn w:val="a9"/>
    <w:link w:val="afff0"/>
    <w:qFormat/>
    <w:rsid w:val="00A30C09"/>
    <w:rPr>
      <w:rFonts w:ascii="宋体" w:hAnsi="Courier New"/>
      <w:kern w:val="0"/>
      <w:sz w:val="20"/>
      <w:szCs w:val="20"/>
    </w:rPr>
  </w:style>
  <w:style w:type="character" w:customStyle="1" w:styleId="afff0">
    <w:name w:val="纯文本 字符"/>
    <w:basedOn w:val="aa"/>
    <w:link w:val="afff"/>
    <w:qFormat/>
    <w:rsid w:val="00A30C09"/>
    <w:rPr>
      <w:rFonts w:ascii="宋体" w:eastAsia="宋体" w:hAnsi="Courier New" w:cs="Times New Roman"/>
      <w:kern w:val="0"/>
      <w:sz w:val="20"/>
      <w:szCs w:val="20"/>
      <w14:ligatures w14:val="none"/>
    </w:rPr>
  </w:style>
  <w:style w:type="paragraph" w:styleId="5">
    <w:name w:val="List Bullet 5"/>
    <w:basedOn w:val="a9"/>
    <w:autoRedefine/>
    <w:qFormat/>
    <w:rsid w:val="00A30C09"/>
    <w:pPr>
      <w:numPr>
        <w:numId w:val="3"/>
      </w:numPr>
    </w:pPr>
    <w:rPr>
      <w:rFonts w:ascii="Times New Roman" w:hAnsi="Times New Roman"/>
    </w:rPr>
  </w:style>
  <w:style w:type="paragraph" w:styleId="TOC8">
    <w:name w:val="toc 8"/>
    <w:basedOn w:val="a9"/>
    <w:next w:val="a9"/>
    <w:uiPriority w:val="39"/>
    <w:qFormat/>
    <w:rsid w:val="00A30C09"/>
    <w:pPr>
      <w:ind w:leftChars="1400" w:left="2940"/>
    </w:pPr>
    <w:rPr>
      <w:rFonts w:ascii="Times New Roman" w:hAnsi="Times New Roman"/>
      <w:szCs w:val="20"/>
    </w:rPr>
  </w:style>
  <w:style w:type="paragraph" w:styleId="afff1">
    <w:name w:val="Date"/>
    <w:basedOn w:val="a9"/>
    <w:next w:val="a9"/>
    <w:link w:val="afff2"/>
    <w:uiPriority w:val="99"/>
    <w:qFormat/>
    <w:rsid w:val="00A30C09"/>
  </w:style>
  <w:style w:type="character" w:customStyle="1" w:styleId="afff2">
    <w:name w:val="日期 字符"/>
    <w:basedOn w:val="aa"/>
    <w:link w:val="afff1"/>
    <w:uiPriority w:val="99"/>
    <w:qFormat/>
    <w:rsid w:val="00A30C09"/>
    <w:rPr>
      <w:rFonts w:ascii="Calibri" w:eastAsia="宋体" w:hAnsi="Calibri" w:cs="Times New Roman"/>
      <w:sz w:val="21"/>
      <w:szCs w:val="22"/>
      <w14:ligatures w14:val="none"/>
    </w:rPr>
  </w:style>
  <w:style w:type="paragraph" w:styleId="26">
    <w:name w:val="Body Text Indent 2"/>
    <w:basedOn w:val="a9"/>
    <w:link w:val="27"/>
    <w:uiPriority w:val="99"/>
    <w:qFormat/>
    <w:rsid w:val="00A30C09"/>
    <w:pPr>
      <w:adjustRightInd w:val="0"/>
      <w:spacing w:line="360" w:lineRule="auto"/>
      <w:ind w:firstLineChars="175" w:firstLine="420"/>
    </w:pPr>
    <w:rPr>
      <w:rFonts w:ascii="宋体" w:hAnsi="宋体"/>
      <w:b/>
      <w:bCs/>
      <w:sz w:val="24"/>
      <w:szCs w:val="20"/>
    </w:rPr>
  </w:style>
  <w:style w:type="character" w:customStyle="1" w:styleId="27">
    <w:name w:val="正文文本缩进 2 字符"/>
    <w:basedOn w:val="aa"/>
    <w:link w:val="26"/>
    <w:uiPriority w:val="99"/>
    <w:qFormat/>
    <w:rsid w:val="00A30C09"/>
    <w:rPr>
      <w:rFonts w:ascii="宋体" w:eastAsia="宋体" w:hAnsi="宋体" w:cs="Times New Roman"/>
      <w:b/>
      <w:bCs/>
      <w:sz w:val="24"/>
      <w:szCs w:val="20"/>
      <w14:ligatures w14:val="none"/>
    </w:rPr>
  </w:style>
  <w:style w:type="paragraph" w:styleId="a1">
    <w:name w:val="endnote text"/>
    <w:basedOn w:val="a9"/>
    <w:link w:val="afff3"/>
    <w:autoRedefine/>
    <w:qFormat/>
    <w:rsid w:val="00A30C09"/>
    <w:pPr>
      <w:numPr>
        <w:numId w:val="4"/>
      </w:numPr>
      <w:snapToGrid w:val="0"/>
      <w:spacing w:afterLines="50"/>
    </w:pPr>
    <w:rPr>
      <w:rFonts w:ascii="宋体" w:cs="宋体"/>
      <w:snapToGrid w:val="0"/>
    </w:rPr>
  </w:style>
  <w:style w:type="character" w:customStyle="1" w:styleId="afff3">
    <w:name w:val="尾注文本 字符"/>
    <w:basedOn w:val="aa"/>
    <w:link w:val="a1"/>
    <w:qFormat/>
    <w:rsid w:val="00A30C09"/>
    <w:rPr>
      <w:rFonts w:ascii="宋体" w:eastAsia="宋体" w:hAnsi="Calibri" w:cs="宋体"/>
      <w:snapToGrid w:val="0"/>
      <w:sz w:val="21"/>
      <w:szCs w:val="22"/>
      <w14:ligatures w14:val="none"/>
    </w:rPr>
  </w:style>
  <w:style w:type="paragraph" w:styleId="afff4">
    <w:name w:val="Balloon Text"/>
    <w:basedOn w:val="a9"/>
    <w:link w:val="afff5"/>
    <w:uiPriority w:val="99"/>
    <w:qFormat/>
    <w:rsid w:val="00A30C09"/>
    <w:rPr>
      <w:rFonts w:ascii="Times New Roman" w:hAnsi="Times New Roman"/>
      <w:sz w:val="18"/>
      <w:szCs w:val="18"/>
    </w:rPr>
  </w:style>
  <w:style w:type="character" w:customStyle="1" w:styleId="afff5">
    <w:name w:val="批注框文本 字符"/>
    <w:basedOn w:val="aa"/>
    <w:link w:val="afff4"/>
    <w:uiPriority w:val="99"/>
    <w:qFormat/>
    <w:rsid w:val="00A30C09"/>
    <w:rPr>
      <w:rFonts w:ascii="Times New Roman" w:eastAsia="宋体" w:hAnsi="Times New Roman" w:cs="Times New Roman"/>
      <w:sz w:val="18"/>
      <w:szCs w:val="18"/>
      <w14:ligatures w14:val="none"/>
    </w:rPr>
  </w:style>
  <w:style w:type="paragraph" w:styleId="TOC1">
    <w:name w:val="toc 1"/>
    <w:basedOn w:val="a9"/>
    <w:next w:val="a9"/>
    <w:uiPriority w:val="39"/>
    <w:qFormat/>
    <w:rsid w:val="00A30C09"/>
    <w:pPr>
      <w:tabs>
        <w:tab w:val="left" w:pos="840"/>
        <w:tab w:val="right" w:leader="dot" w:pos="9231"/>
      </w:tabs>
    </w:pPr>
    <w:rPr>
      <w:rFonts w:ascii="Times New Roman" w:hAnsi="Times New Roman"/>
    </w:rPr>
  </w:style>
  <w:style w:type="paragraph" w:styleId="TOC4">
    <w:name w:val="toc 4"/>
    <w:basedOn w:val="a9"/>
    <w:next w:val="a9"/>
    <w:uiPriority w:val="39"/>
    <w:qFormat/>
    <w:rsid w:val="00A30C09"/>
    <w:pPr>
      <w:ind w:leftChars="600" w:left="1260"/>
    </w:pPr>
    <w:rPr>
      <w:rFonts w:ascii="Times New Roman" w:hAnsi="Times New Roman"/>
      <w:szCs w:val="20"/>
    </w:rPr>
  </w:style>
  <w:style w:type="paragraph" w:styleId="afff6">
    <w:name w:val="List"/>
    <w:basedOn w:val="a9"/>
    <w:autoRedefine/>
    <w:qFormat/>
    <w:rsid w:val="00A30C09"/>
    <w:pPr>
      <w:ind w:left="200" w:hangingChars="200" w:hanging="200"/>
    </w:pPr>
    <w:rPr>
      <w:rFonts w:ascii="Times New Roman" w:hAnsi="Times New Roman"/>
      <w:sz w:val="28"/>
    </w:rPr>
  </w:style>
  <w:style w:type="paragraph" w:styleId="afff7">
    <w:name w:val="footnote text"/>
    <w:basedOn w:val="a9"/>
    <w:link w:val="afff8"/>
    <w:uiPriority w:val="99"/>
    <w:unhideWhenUsed/>
    <w:qFormat/>
    <w:rsid w:val="00A30C09"/>
    <w:pPr>
      <w:snapToGrid w:val="0"/>
    </w:pPr>
    <w:rPr>
      <w:rFonts w:ascii="Times New Roman" w:hAnsi="Times New Roman"/>
      <w:sz w:val="18"/>
      <w:szCs w:val="18"/>
    </w:rPr>
  </w:style>
  <w:style w:type="character" w:customStyle="1" w:styleId="afff8">
    <w:name w:val="脚注文本 字符"/>
    <w:basedOn w:val="aa"/>
    <w:link w:val="afff7"/>
    <w:uiPriority w:val="99"/>
    <w:qFormat/>
    <w:rsid w:val="00A30C09"/>
    <w:rPr>
      <w:rFonts w:ascii="Times New Roman" w:eastAsia="宋体" w:hAnsi="Times New Roman" w:cs="Times New Roman"/>
      <w:sz w:val="18"/>
      <w:szCs w:val="18"/>
      <w14:ligatures w14:val="none"/>
    </w:rPr>
  </w:style>
  <w:style w:type="paragraph" w:styleId="TOC6">
    <w:name w:val="toc 6"/>
    <w:basedOn w:val="a9"/>
    <w:next w:val="a9"/>
    <w:uiPriority w:val="39"/>
    <w:qFormat/>
    <w:rsid w:val="00A30C09"/>
    <w:pPr>
      <w:ind w:leftChars="1000" w:left="2100"/>
    </w:pPr>
    <w:rPr>
      <w:rFonts w:ascii="Times New Roman" w:hAnsi="Times New Roman"/>
      <w:szCs w:val="20"/>
    </w:rPr>
  </w:style>
  <w:style w:type="paragraph" w:styleId="36">
    <w:name w:val="Body Text Indent 3"/>
    <w:basedOn w:val="a9"/>
    <w:link w:val="37"/>
    <w:uiPriority w:val="99"/>
    <w:qFormat/>
    <w:rsid w:val="00A30C09"/>
    <w:pPr>
      <w:spacing w:afterLines="50"/>
      <w:ind w:firstLineChars="200" w:firstLine="420"/>
    </w:pPr>
    <w:rPr>
      <w:rFonts w:ascii="Times New Roman" w:hAnsi="Times New Roman"/>
      <w:szCs w:val="21"/>
    </w:rPr>
  </w:style>
  <w:style w:type="character" w:customStyle="1" w:styleId="37">
    <w:name w:val="正文文本缩进 3 字符"/>
    <w:basedOn w:val="aa"/>
    <w:link w:val="36"/>
    <w:uiPriority w:val="99"/>
    <w:qFormat/>
    <w:rsid w:val="00A30C09"/>
    <w:rPr>
      <w:rFonts w:ascii="Times New Roman" w:eastAsia="宋体" w:hAnsi="Times New Roman" w:cs="Times New Roman"/>
      <w:sz w:val="21"/>
      <w:szCs w:val="21"/>
      <w14:ligatures w14:val="none"/>
    </w:rPr>
  </w:style>
  <w:style w:type="paragraph" w:styleId="afff9">
    <w:name w:val="table of figures"/>
    <w:basedOn w:val="a9"/>
    <w:next w:val="a9"/>
    <w:autoRedefine/>
    <w:qFormat/>
    <w:rsid w:val="00A30C09"/>
    <w:pPr>
      <w:tabs>
        <w:tab w:val="left" w:pos="1270"/>
      </w:tabs>
      <w:spacing w:line="360" w:lineRule="auto"/>
      <w:ind w:left="1270" w:hanging="420"/>
    </w:pPr>
    <w:rPr>
      <w:rFonts w:ascii="Times New Roman" w:hAnsi="Times New Roman"/>
      <w:smallCaps/>
      <w:sz w:val="20"/>
      <w:szCs w:val="20"/>
    </w:rPr>
  </w:style>
  <w:style w:type="paragraph" w:styleId="TOC2">
    <w:name w:val="toc 2"/>
    <w:basedOn w:val="a9"/>
    <w:next w:val="a9"/>
    <w:uiPriority w:val="39"/>
    <w:qFormat/>
    <w:rsid w:val="00A30C09"/>
    <w:pPr>
      <w:tabs>
        <w:tab w:val="left" w:pos="851"/>
        <w:tab w:val="right" w:leader="dot" w:pos="9231"/>
      </w:tabs>
      <w:ind w:leftChars="200" w:left="420"/>
    </w:pPr>
    <w:rPr>
      <w:rFonts w:ascii="Times New Roman" w:hAnsi="Times New Roman"/>
      <w:szCs w:val="20"/>
    </w:rPr>
  </w:style>
  <w:style w:type="paragraph" w:styleId="TOC9">
    <w:name w:val="toc 9"/>
    <w:basedOn w:val="a9"/>
    <w:next w:val="a9"/>
    <w:uiPriority w:val="39"/>
    <w:qFormat/>
    <w:rsid w:val="00A30C09"/>
    <w:pPr>
      <w:ind w:leftChars="1600" w:left="3360"/>
    </w:pPr>
    <w:rPr>
      <w:rFonts w:ascii="Times New Roman" w:hAnsi="Times New Roman"/>
      <w:szCs w:val="20"/>
    </w:rPr>
  </w:style>
  <w:style w:type="paragraph" w:styleId="28">
    <w:name w:val="Body Text 2"/>
    <w:basedOn w:val="a9"/>
    <w:link w:val="29"/>
    <w:uiPriority w:val="99"/>
    <w:qFormat/>
    <w:rsid w:val="00A30C09"/>
    <w:pPr>
      <w:spacing w:after="120" w:line="480" w:lineRule="auto"/>
    </w:pPr>
    <w:rPr>
      <w:rFonts w:ascii="Times New Roman" w:hAnsi="Times New Roman"/>
      <w:szCs w:val="20"/>
    </w:rPr>
  </w:style>
  <w:style w:type="character" w:customStyle="1" w:styleId="29">
    <w:name w:val="正文文本 2 字符"/>
    <w:basedOn w:val="aa"/>
    <w:link w:val="28"/>
    <w:uiPriority w:val="99"/>
    <w:qFormat/>
    <w:rsid w:val="00A30C09"/>
    <w:rPr>
      <w:rFonts w:ascii="Times New Roman" w:eastAsia="宋体" w:hAnsi="Times New Roman" w:cs="Times New Roman"/>
      <w:sz w:val="21"/>
      <w:szCs w:val="20"/>
      <w14:ligatures w14:val="none"/>
    </w:rPr>
  </w:style>
  <w:style w:type="paragraph" w:styleId="HTML">
    <w:name w:val="HTML Preformatted"/>
    <w:basedOn w:val="a9"/>
    <w:link w:val="HTML0"/>
    <w:uiPriority w:val="99"/>
    <w:qFormat/>
    <w:rsid w:val="00A30C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rPr>
  </w:style>
  <w:style w:type="character" w:customStyle="1" w:styleId="HTML0">
    <w:name w:val="HTML 预设格式 字符"/>
    <w:basedOn w:val="aa"/>
    <w:link w:val="HTML"/>
    <w:uiPriority w:val="99"/>
    <w:qFormat/>
    <w:rsid w:val="00A30C09"/>
    <w:rPr>
      <w:rFonts w:ascii="宋体" w:eastAsia="宋体" w:hAnsi="宋体" w:cs="宋体"/>
      <w:kern w:val="0"/>
      <w:sz w:val="24"/>
      <w14:ligatures w14:val="none"/>
    </w:rPr>
  </w:style>
  <w:style w:type="paragraph" w:styleId="afffa">
    <w:name w:val="Normal (Web)"/>
    <w:basedOn w:val="a9"/>
    <w:uiPriority w:val="99"/>
    <w:qFormat/>
    <w:rsid w:val="00A30C09"/>
    <w:pPr>
      <w:widowControl/>
      <w:spacing w:before="100" w:beforeAutospacing="1" w:after="100" w:afterAutospacing="1"/>
    </w:pPr>
    <w:rPr>
      <w:rFonts w:ascii="宋体" w:hAnsi="宋体" w:cs="宋体"/>
      <w:kern w:val="0"/>
      <w:sz w:val="24"/>
    </w:rPr>
  </w:style>
  <w:style w:type="paragraph" w:styleId="14">
    <w:name w:val="index 1"/>
    <w:basedOn w:val="a9"/>
    <w:next w:val="a9"/>
    <w:autoRedefine/>
    <w:qFormat/>
    <w:rsid w:val="00A30C09"/>
    <w:rPr>
      <w:rFonts w:ascii="Times New Roman" w:hAnsi="Times New Roman"/>
      <w:szCs w:val="20"/>
    </w:rPr>
  </w:style>
  <w:style w:type="paragraph" w:styleId="afffb">
    <w:name w:val="annotation subject"/>
    <w:basedOn w:val="aff7"/>
    <w:next w:val="aff7"/>
    <w:link w:val="afffc"/>
    <w:uiPriority w:val="99"/>
    <w:unhideWhenUsed/>
    <w:qFormat/>
    <w:rsid w:val="00A30C09"/>
    <w:rPr>
      <w:rFonts w:ascii="Times New Roman" w:hAnsi="Times New Roman"/>
      <w:b/>
      <w:bCs/>
      <w:kern w:val="0"/>
      <w:sz w:val="20"/>
      <w:szCs w:val="20"/>
    </w:rPr>
  </w:style>
  <w:style w:type="character" w:customStyle="1" w:styleId="afffc">
    <w:name w:val="批注主题 字符"/>
    <w:basedOn w:val="aff8"/>
    <w:link w:val="afffb"/>
    <w:uiPriority w:val="99"/>
    <w:qFormat/>
    <w:rsid w:val="00A30C09"/>
    <w:rPr>
      <w:rFonts w:ascii="Times New Roman" w:eastAsia="宋体" w:hAnsi="Times New Roman" w:cs="Times New Roman"/>
      <w:b/>
      <w:bCs/>
      <w:kern w:val="0"/>
      <w:sz w:val="20"/>
      <w:szCs w:val="20"/>
      <w14:ligatures w14:val="none"/>
    </w:rPr>
  </w:style>
  <w:style w:type="paragraph" w:styleId="afffd">
    <w:name w:val="Body Text First Indent"/>
    <w:basedOn w:val="affb"/>
    <w:link w:val="afffe"/>
    <w:uiPriority w:val="99"/>
    <w:qFormat/>
    <w:rsid w:val="00A30C09"/>
    <w:pPr>
      <w:spacing w:line="300" w:lineRule="auto"/>
      <w:ind w:firstLine="510"/>
    </w:pPr>
    <w:rPr>
      <w:sz w:val="24"/>
    </w:rPr>
  </w:style>
  <w:style w:type="character" w:customStyle="1" w:styleId="afffe">
    <w:name w:val="正文文本首行缩进 字符"/>
    <w:basedOn w:val="affc"/>
    <w:link w:val="afffd"/>
    <w:uiPriority w:val="99"/>
    <w:qFormat/>
    <w:rsid w:val="00A30C09"/>
    <w:rPr>
      <w:rFonts w:ascii="Calibri" w:eastAsia="宋体" w:hAnsi="Calibri" w:cs="Times New Roman"/>
      <w:sz w:val="24"/>
      <w:szCs w:val="22"/>
      <w14:ligatures w14:val="none"/>
    </w:rPr>
  </w:style>
  <w:style w:type="paragraph" w:styleId="2a">
    <w:name w:val="Body Text First Indent 2"/>
    <w:basedOn w:val="affd"/>
    <w:link w:val="2b"/>
    <w:autoRedefine/>
    <w:qFormat/>
    <w:rsid w:val="00A30C09"/>
    <w:pPr>
      <w:spacing w:after="120"/>
      <w:ind w:leftChars="200" w:left="420" w:firstLineChars="200" w:firstLine="420"/>
    </w:pPr>
    <w:rPr>
      <w:b w:val="0"/>
      <w:sz w:val="21"/>
    </w:rPr>
  </w:style>
  <w:style w:type="character" w:customStyle="1" w:styleId="2b">
    <w:name w:val="正文文本首行缩进 2 字符"/>
    <w:basedOn w:val="affe"/>
    <w:link w:val="2a"/>
    <w:qFormat/>
    <w:rsid w:val="00A30C09"/>
    <w:rPr>
      <w:rFonts w:ascii="Times New Roman" w:eastAsia="宋体" w:hAnsi="Times New Roman" w:cs="Times New Roman"/>
      <w:b w:val="0"/>
      <w:sz w:val="21"/>
      <w:szCs w:val="20"/>
      <w14:ligatures w14:val="none"/>
    </w:rPr>
  </w:style>
  <w:style w:type="table" w:styleId="affff">
    <w:name w:val="Table Grid"/>
    <w:basedOn w:val="ab"/>
    <w:uiPriority w:val="59"/>
    <w:qFormat/>
    <w:rsid w:val="00A30C09"/>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Simple 1"/>
    <w:basedOn w:val="ab"/>
    <w:autoRedefine/>
    <w:qFormat/>
    <w:rsid w:val="00A30C09"/>
    <w:pPr>
      <w:widowControl w:val="0"/>
      <w:spacing w:after="0" w:line="240" w:lineRule="auto"/>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b"/>
    <w:autoRedefine/>
    <w:qFormat/>
    <w:rsid w:val="00A30C09"/>
    <w:pPr>
      <w:widowControl w:val="0"/>
      <w:spacing w:after="0" w:line="240" w:lineRule="auto"/>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b"/>
    <w:autoRedefine/>
    <w:qFormat/>
    <w:rsid w:val="00A30C09"/>
    <w:pPr>
      <w:spacing w:after="0" w:line="240" w:lineRule="auto"/>
    </w:pPr>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0">
    <w:name w:val="Strong"/>
    <w:uiPriority w:val="99"/>
    <w:qFormat/>
    <w:rsid w:val="00A30C09"/>
    <w:rPr>
      <w:b/>
      <w:bCs/>
    </w:rPr>
  </w:style>
  <w:style w:type="character" w:styleId="affff1">
    <w:name w:val="page number"/>
    <w:basedOn w:val="aa"/>
    <w:uiPriority w:val="99"/>
    <w:qFormat/>
    <w:rsid w:val="00A30C09"/>
  </w:style>
  <w:style w:type="character" w:styleId="affff2">
    <w:name w:val="FollowedHyperlink"/>
    <w:uiPriority w:val="99"/>
    <w:qFormat/>
    <w:rsid w:val="00A30C09"/>
    <w:rPr>
      <w:color w:val="800080"/>
      <w:u w:val="single"/>
    </w:rPr>
  </w:style>
  <w:style w:type="character" w:styleId="affff3">
    <w:name w:val="Emphasis"/>
    <w:uiPriority w:val="99"/>
    <w:qFormat/>
    <w:rsid w:val="00A30C09"/>
    <w:rPr>
      <w:i/>
      <w:iCs/>
    </w:rPr>
  </w:style>
  <w:style w:type="character" w:styleId="affff4">
    <w:name w:val="Hyperlink"/>
    <w:uiPriority w:val="99"/>
    <w:qFormat/>
    <w:rsid w:val="00A30C09"/>
    <w:rPr>
      <w:color w:val="0000FF"/>
      <w:u w:val="single"/>
    </w:rPr>
  </w:style>
  <w:style w:type="character" w:styleId="affff5">
    <w:name w:val="annotation reference"/>
    <w:uiPriority w:val="99"/>
    <w:unhideWhenUsed/>
    <w:qFormat/>
    <w:rsid w:val="00A30C09"/>
    <w:rPr>
      <w:sz w:val="21"/>
      <w:szCs w:val="21"/>
    </w:rPr>
  </w:style>
  <w:style w:type="character" w:styleId="affff6">
    <w:name w:val="footnote reference"/>
    <w:autoRedefine/>
    <w:uiPriority w:val="99"/>
    <w:qFormat/>
    <w:rsid w:val="00A30C09"/>
    <w:rPr>
      <w:vertAlign w:val="superscript"/>
    </w:rPr>
  </w:style>
  <w:style w:type="character" w:customStyle="1" w:styleId="Char">
    <w:name w:val="居中 Char"/>
    <w:qFormat/>
    <w:rsid w:val="00A30C09"/>
    <w:rPr>
      <w:kern w:val="2"/>
      <w:sz w:val="24"/>
    </w:rPr>
  </w:style>
  <w:style w:type="character" w:customStyle="1" w:styleId="Char1">
    <w:name w:val="批注文字 Char1"/>
    <w:basedOn w:val="aa"/>
    <w:uiPriority w:val="99"/>
    <w:semiHidden/>
    <w:qFormat/>
    <w:rsid w:val="00A30C09"/>
  </w:style>
  <w:style w:type="character" w:customStyle="1" w:styleId="Char0">
    <w:name w:val="标准款样式 Char"/>
    <w:basedOn w:val="aa"/>
    <w:link w:val="affff7"/>
    <w:uiPriority w:val="99"/>
    <w:qFormat/>
    <w:rsid w:val="00A30C09"/>
    <w:rPr>
      <w:rFonts w:ascii="黑体" w:eastAsia="宋体" w:hAnsi="宋体" w:cs="Times New Roman"/>
      <w:szCs w:val="20"/>
    </w:rPr>
  </w:style>
  <w:style w:type="paragraph" w:customStyle="1" w:styleId="affff7">
    <w:name w:val="标准款样式"/>
    <w:basedOn w:val="a9"/>
    <w:link w:val="Char0"/>
    <w:uiPriority w:val="99"/>
    <w:qFormat/>
    <w:rsid w:val="00A30C09"/>
    <w:rPr>
      <w:rFonts w:ascii="黑体" w:hAnsi="宋体"/>
      <w:szCs w:val="20"/>
    </w:rPr>
  </w:style>
  <w:style w:type="character" w:customStyle="1" w:styleId="Char2">
    <w:name w:val="脚注文本 Char"/>
    <w:basedOn w:val="aa"/>
    <w:semiHidden/>
    <w:qFormat/>
    <w:rsid w:val="00A30C09"/>
    <w:rPr>
      <w:sz w:val="18"/>
      <w:szCs w:val="18"/>
    </w:rPr>
  </w:style>
  <w:style w:type="character" w:customStyle="1" w:styleId="solutioncontent1">
    <w:name w:val="solutioncontent1"/>
    <w:uiPriority w:val="99"/>
    <w:qFormat/>
    <w:rsid w:val="00A30C09"/>
    <w:rPr>
      <w:rFonts w:cs="Times New Roman"/>
      <w:color w:val="333333"/>
      <w:sz w:val="15"/>
      <w:szCs w:val="15"/>
    </w:rPr>
  </w:style>
  <w:style w:type="character" w:customStyle="1" w:styleId="SubtitleChar">
    <w:name w:val="Subtitle Char"/>
    <w:uiPriority w:val="99"/>
    <w:qFormat/>
    <w:locked/>
    <w:rsid w:val="00A30C09"/>
    <w:rPr>
      <w:rFonts w:ascii="Calibri Light" w:eastAsia="宋体" w:hAnsi="Calibri Light" w:cs="Times New Roman"/>
      <w:b/>
      <w:bCs/>
      <w:kern w:val="28"/>
      <w:sz w:val="32"/>
      <w:szCs w:val="32"/>
      <w:lang w:eastAsia="en-US"/>
    </w:rPr>
  </w:style>
  <w:style w:type="character" w:customStyle="1" w:styleId="Char10">
    <w:name w:val="页脚 Char1"/>
    <w:basedOn w:val="aa"/>
    <w:uiPriority w:val="99"/>
    <w:semiHidden/>
    <w:qFormat/>
    <w:rsid w:val="00A30C09"/>
    <w:rPr>
      <w:sz w:val="18"/>
      <w:szCs w:val="18"/>
    </w:rPr>
  </w:style>
  <w:style w:type="character" w:customStyle="1" w:styleId="Char3">
    <w:name w:val="明显引用 Char"/>
    <w:basedOn w:val="aa"/>
    <w:uiPriority w:val="99"/>
    <w:qFormat/>
    <w:rsid w:val="00A30C09"/>
    <w:rPr>
      <w:b/>
      <w:bCs/>
      <w:i/>
      <w:iCs/>
      <w:color w:val="4F81BD"/>
      <w:kern w:val="2"/>
      <w:sz w:val="21"/>
    </w:rPr>
  </w:style>
  <w:style w:type="character" w:customStyle="1" w:styleId="CharChar">
    <w:name w:val="+正文 Char Char"/>
    <w:link w:val="CharCharChar"/>
    <w:uiPriority w:val="99"/>
    <w:qFormat/>
    <w:locked/>
    <w:rsid w:val="00A30C09"/>
    <w:rPr>
      <w:rFonts w:ascii="楷体_GB2312" w:eastAsia="楷体_GB2312"/>
      <w:sz w:val="24"/>
    </w:rPr>
  </w:style>
  <w:style w:type="paragraph" w:customStyle="1" w:styleId="CharCharChar">
    <w:name w:val="+正文 Char Char Char"/>
    <w:basedOn w:val="a9"/>
    <w:link w:val="CharChar"/>
    <w:uiPriority w:val="99"/>
    <w:qFormat/>
    <w:rsid w:val="00A30C09"/>
    <w:pPr>
      <w:spacing w:line="360" w:lineRule="auto"/>
      <w:ind w:firstLineChars="200" w:firstLine="200"/>
    </w:pPr>
    <w:rPr>
      <w:rFonts w:ascii="楷体_GB2312" w:eastAsia="楷体_GB2312"/>
      <w:sz w:val="24"/>
    </w:rPr>
  </w:style>
  <w:style w:type="character" w:customStyle="1" w:styleId="CharChar4">
    <w:name w:val="Char Char4"/>
    <w:uiPriority w:val="99"/>
    <w:qFormat/>
    <w:rsid w:val="00A30C09"/>
    <w:rPr>
      <w:kern w:val="2"/>
      <w:sz w:val="16"/>
    </w:rPr>
  </w:style>
  <w:style w:type="character" w:customStyle="1" w:styleId="CharChar6">
    <w:name w:val="Char Char6"/>
    <w:uiPriority w:val="99"/>
    <w:qFormat/>
    <w:rsid w:val="00A30C09"/>
    <w:rPr>
      <w:rFonts w:ascii="Arial" w:eastAsia="黑体" w:hAnsi="Arial"/>
      <w:kern w:val="2"/>
      <w:sz w:val="44"/>
    </w:rPr>
  </w:style>
  <w:style w:type="character" w:customStyle="1" w:styleId="Char4">
    <w:name w:val="引用 Char"/>
    <w:basedOn w:val="aa"/>
    <w:uiPriority w:val="99"/>
    <w:qFormat/>
    <w:rsid w:val="00A30C09"/>
    <w:rPr>
      <w:i/>
      <w:iCs/>
      <w:color w:val="000000"/>
      <w:kern w:val="2"/>
      <w:sz w:val="21"/>
    </w:rPr>
  </w:style>
  <w:style w:type="character" w:customStyle="1" w:styleId="1CharCharCharCharChar">
    <w:name w:val="+列表1 Char Char Char Char Char"/>
    <w:link w:val="1CharCharChar"/>
    <w:uiPriority w:val="99"/>
    <w:qFormat/>
    <w:locked/>
    <w:rsid w:val="00A30C09"/>
    <w:rPr>
      <w:rFonts w:ascii="宋体" w:hAnsi="宋体"/>
    </w:rPr>
  </w:style>
  <w:style w:type="paragraph" w:customStyle="1" w:styleId="1CharCharChar">
    <w:name w:val="+列表1 Char Char Char"/>
    <w:basedOn w:val="a9"/>
    <w:link w:val="1CharCharCharCharChar"/>
    <w:uiPriority w:val="99"/>
    <w:qFormat/>
    <w:rsid w:val="00A30C09"/>
    <w:pPr>
      <w:jc w:val="center"/>
    </w:pPr>
    <w:rPr>
      <w:rFonts w:ascii="宋体" w:hAnsi="宋体"/>
    </w:rPr>
  </w:style>
  <w:style w:type="character" w:customStyle="1" w:styleId="3Char1">
    <w:name w:val="正文文本 3 Char1"/>
    <w:basedOn w:val="aa"/>
    <w:uiPriority w:val="99"/>
    <w:qFormat/>
    <w:rsid w:val="00A30C09"/>
    <w:rPr>
      <w:sz w:val="16"/>
      <w:szCs w:val="16"/>
    </w:rPr>
  </w:style>
  <w:style w:type="character" w:customStyle="1" w:styleId="Char11">
    <w:name w:val="日期 Char1"/>
    <w:basedOn w:val="aa"/>
    <w:uiPriority w:val="99"/>
    <w:qFormat/>
    <w:rsid w:val="00A30C09"/>
  </w:style>
  <w:style w:type="character" w:customStyle="1" w:styleId="Char5">
    <w:name w:val="无间隔 Char"/>
    <w:link w:val="17"/>
    <w:uiPriority w:val="99"/>
    <w:qFormat/>
    <w:locked/>
    <w:rsid w:val="00A30C09"/>
    <w:rPr>
      <w:rFonts w:ascii="Calibri" w:eastAsia="Times New Roman" w:hAnsi="Calibri"/>
      <w:szCs w:val="22"/>
      <w:lang w:eastAsia="en-US" w:bidi="en-US"/>
    </w:rPr>
  </w:style>
  <w:style w:type="paragraph" w:customStyle="1" w:styleId="17">
    <w:name w:val="无间隔1"/>
    <w:link w:val="Char5"/>
    <w:uiPriority w:val="99"/>
    <w:qFormat/>
    <w:rsid w:val="00A30C09"/>
    <w:pPr>
      <w:spacing w:after="0" w:line="240" w:lineRule="auto"/>
    </w:pPr>
    <w:rPr>
      <w:rFonts w:ascii="Calibri" w:eastAsia="Times New Roman" w:hAnsi="Calibri"/>
      <w:szCs w:val="22"/>
      <w:lang w:eastAsia="en-US" w:bidi="en-US"/>
    </w:rPr>
  </w:style>
  <w:style w:type="character" w:customStyle="1" w:styleId="CharChar5">
    <w:name w:val="Char Char5"/>
    <w:uiPriority w:val="99"/>
    <w:qFormat/>
    <w:rsid w:val="00A30C09"/>
    <w:rPr>
      <w:rFonts w:ascii="Arial" w:eastAsia="方正魏碑简体" w:hAnsi="Arial" w:cs="Arial"/>
      <w:bCs/>
      <w:kern w:val="28"/>
      <w:sz w:val="32"/>
      <w:szCs w:val="32"/>
    </w:rPr>
  </w:style>
  <w:style w:type="character" w:customStyle="1" w:styleId="CharChar0">
    <w:name w:val="表文字 Char Char"/>
    <w:link w:val="affff8"/>
    <w:uiPriority w:val="99"/>
    <w:qFormat/>
    <w:locked/>
    <w:rsid w:val="00A30C09"/>
    <w:rPr>
      <w:rFonts w:ascii="楷体_GB2312" w:eastAsia="楷体_GB2312" w:hAnsi="宋体"/>
      <w:spacing w:val="-8"/>
      <w:sz w:val="24"/>
      <w:lang w:val="zh-CN"/>
    </w:rPr>
  </w:style>
  <w:style w:type="paragraph" w:customStyle="1" w:styleId="affff8">
    <w:name w:val="表文字"/>
    <w:basedOn w:val="a9"/>
    <w:link w:val="CharChar0"/>
    <w:uiPriority w:val="99"/>
    <w:qFormat/>
    <w:rsid w:val="00A30C09"/>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18">
    <w:name w:val="@他1"/>
    <w:basedOn w:val="aa"/>
    <w:uiPriority w:val="99"/>
    <w:unhideWhenUsed/>
    <w:qFormat/>
    <w:rsid w:val="00A30C09"/>
    <w:rPr>
      <w:color w:val="2B579A"/>
      <w:shd w:val="clear" w:color="auto" w:fill="E6E6E6"/>
    </w:rPr>
  </w:style>
  <w:style w:type="character" w:customStyle="1" w:styleId="Char5CharCharCharCharChar">
    <w:name w:val="+正文 Char5 Char Char Char Char Char"/>
    <w:link w:val="Char5CharCharChar"/>
    <w:uiPriority w:val="99"/>
    <w:qFormat/>
    <w:locked/>
    <w:rsid w:val="00A30C09"/>
    <w:rPr>
      <w:rFonts w:ascii="宋体" w:hAnsi="宋体"/>
      <w:sz w:val="24"/>
    </w:rPr>
  </w:style>
  <w:style w:type="paragraph" w:customStyle="1" w:styleId="Char5CharCharChar">
    <w:name w:val="+正文 Char5 Char Char Char"/>
    <w:basedOn w:val="a9"/>
    <w:link w:val="Char5CharCharCharCharChar"/>
    <w:uiPriority w:val="99"/>
    <w:qFormat/>
    <w:rsid w:val="00A30C09"/>
    <w:pPr>
      <w:spacing w:line="360" w:lineRule="auto"/>
      <w:ind w:firstLineChars="200" w:firstLine="200"/>
    </w:pPr>
    <w:rPr>
      <w:rFonts w:ascii="宋体" w:hAnsi="宋体"/>
      <w:sz w:val="24"/>
    </w:rPr>
  </w:style>
  <w:style w:type="character" w:customStyle="1" w:styleId="hCharChar">
    <w:name w:val="h Char Char"/>
    <w:uiPriority w:val="99"/>
    <w:qFormat/>
    <w:rsid w:val="00A30C09"/>
    <w:rPr>
      <w:kern w:val="2"/>
      <w:sz w:val="18"/>
    </w:rPr>
  </w:style>
  <w:style w:type="character" w:customStyle="1" w:styleId="Char6">
    <w:name w:val="段 Char"/>
    <w:basedOn w:val="aa"/>
    <w:link w:val="affff9"/>
    <w:uiPriority w:val="99"/>
    <w:qFormat/>
    <w:rsid w:val="00A30C09"/>
    <w:rPr>
      <w:rFonts w:ascii="宋体"/>
      <w:sz w:val="21"/>
    </w:rPr>
  </w:style>
  <w:style w:type="paragraph" w:customStyle="1" w:styleId="affff9">
    <w:name w:val="段"/>
    <w:link w:val="Char6"/>
    <w:uiPriority w:val="99"/>
    <w:qFormat/>
    <w:rsid w:val="00A30C09"/>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uiPriority w:val="99"/>
    <w:qFormat/>
    <w:rsid w:val="00A30C09"/>
    <w:rPr>
      <w:kern w:val="2"/>
      <w:sz w:val="24"/>
      <w:szCs w:val="24"/>
    </w:rPr>
  </w:style>
  <w:style w:type="character" w:customStyle="1" w:styleId="msoins0">
    <w:name w:val="msoins"/>
    <w:basedOn w:val="aa"/>
    <w:uiPriority w:val="99"/>
    <w:qFormat/>
    <w:rsid w:val="00A30C09"/>
  </w:style>
  <w:style w:type="character" w:customStyle="1" w:styleId="Char12">
    <w:name w:val="纯文本 Char1"/>
    <w:basedOn w:val="aa"/>
    <w:uiPriority w:val="99"/>
    <w:qFormat/>
    <w:rsid w:val="00A30C09"/>
    <w:rPr>
      <w:rFonts w:ascii="宋体" w:eastAsia="宋体" w:hAnsi="Courier New" w:cs="Courier New"/>
      <w:szCs w:val="21"/>
    </w:rPr>
  </w:style>
  <w:style w:type="character" w:customStyle="1" w:styleId="CharChar1">
    <w:name w:val="Char Char1"/>
    <w:qFormat/>
    <w:rsid w:val="00A30C09"/>
    <w:rPr>
      <w:kern w:val="2"/>
      <w:sz w:val="21"/>
    </w:rPr>
  </w:style>
  <w:style w:type="character" w:customStyle="1" w:styleId="afe">
    <w:name w:val="正文缩进 字符"/>
    <w:link w:val="afd"/>
    <w:uiPriority w:val="99"/>
    <w:qFormat/>
    <w:rsid w:val="00A30C09"/>
    <w:rPr>
      <w:rFonts w:ascii="Calibri" w:eastAsia="宋体" w:hAnsi="Calibri" w:cs="Times New Roman"/>
      <w:sz w:val="21"/>
      <w:szCs w:val="22"/>
      <w14:ligatures w14:val="none"/>
    </w:rPr>
  </w:style>
  <w:style w:type="character" w:customStyle="1" w:styleId="black1">
    <w:name w:val="black1"/>
    <w:uiPriority w:val="99"/>
    <w:qFormat/>
    <w:rsid w:val="00A30C09"/>
    <w:rPr>
      <w:rFonts w:ascii="ˎ̥" w:hAnsi="ˎ̥" w:hint="default"/>
      <w:color w:val="333333"/>
      <w:sz w:val="18"/>
      <w:szCs w:val="18"/>
      <w:u w:val="none"/>
    </w:rPr>
  </w:style>
  <w:style w:type="character" w:customStyle="1" w:styleId="Char13">
    <w:name w:val="引用 Char1"/>
    <w:basedOn w:val="aa"/>
    <w:link w:val="19"/>
    <w:uiPriority w:val="99"/>
    <w:qFormat/>
    <w:locked/>
    <w:rsid w:val="00A30C09"/>
    <w:rPr>
      <w:rFonts w:ascii="Calibri" w:eastAsia="宋体" w:hAnsi="Calibri" w:cs="Times New Roman"/>
      <w:i/>
      <w:iCs/>
      <w:color w:val="000000"/>
      <w:kern w:val="0"/>
      <w:lang w:eastAsia="en-US" w:bidi="en-US"/>
    </w:rPr>
  </w:style>
  <w:style w:type="paragraph" w:customStyle="1" w:styleId="19">
    <w:name w:val="引用1"/>
    <w:basedOn w:val="a9"/>
    <w:next w:val="a9"/>
    <w:link w:val="Char13"/>
    <w:uiPriority w:val="99"/>
    <w:qFormat/>
    <w:rsid w:val="00A30C09"/>
    <w:pPr>
      <w:widowControl/>
      <w:spacing w:after="200" w:line="276" w:lineRule="auto"/>
    </w:pPr>
    <w:rPr>
      <w:i/>
      <w:iCs/>
      <w:color w:val="000000"/>
      <w:kern w:val="0"/>
      <w:lang w:eastAsia="en-US" w:bidi="en-US"/>
    </w:rPr>
  </w:style>
  <w:style w:type="character" w:customStyle="1" w:styleId="CharChar3CharCharCharChar">
    <w:name w:val="+正文 Char Char3 Char Char Char Char"/>
    <w:link w:val="CharChar3CharChar"/>
    <w:uiPriority w:val="99"/>
    <w:qFormat/>
    <w:locked/>
    <w:rsid w:val="00A30C09"/>
    <w:rPr>
      <w:rFonts w:ascii="宋体" w:hAnsi="宋体"/>
      <w:sz w:val="24"/>
    </w:rPr>
  </w:style>
  <w:style w:type="paragraph" w:customStyle="1" w:styleId="CharChar3CharChar">
    <w:name w:val="+正文 Char Char3 Char Char"/>
    <w:basedOn w:val="a9"/>
    <w:link w:val="CharChar3CharCharCharChar"/>
    <w:uiPriority w:val="99"/>
    <w:qFormat/>
    <w:rsid w:val="00A30C09"/>
    <w:pPr>
      <w:spacing w:line="360" w:lineRule="auto"/>
      <w:ind w:firstLineChars="200" w:firstLine="200"/>
    </w:pPr>
    <w:rPr>
      <w:rFonts w:ascii="宋体" w:hAnsi="宋体"/>
      <w:sz w:val="24"/>
    </w:rPr>
  </w:style>
  <w:style w:type="character" w:customStyle="1" w:styleId="Char14">
    <w:name w:val="页眉 Char1"/>
    <w:basedOn w:val="aa"/>
    <w:uiPriority w:val="99"/>
    <w:semiHidden/>
    <w:qFormat/>
    <w:rsid w:val="00A30C09"/>
    <w:rPr>
      <w:sz w:val="18"/>
      <w:szCs w:val="18"/>
    </w:rPr>
  </w:style>
  <w:style w:type="character" w:customStyle="1" w:styleId="Char15">
    <w:name w:val="副标题 Char1"/>
    <w:basedOn w:val="aa"/>
    <w:uiPriority w:val="99"/>
    <w:qFormat/>
    <w:rsid w:val="00A30C09"/>
    <w:rPr>
      <w:rFonts w:ascii="Cambria" w:eastAsia="宋体" w:hAnsi="Cambria" w:cs="Times New Roman"/>
      <w:b/>
      <w:bCs/>
      <w:kern w:val="28"/>
      <w:sz w:val="32"/>
      <w:szCs w:val="32"/>
    </w:rPr>
  </w:style>
  <w:style w:type="character" w:customStyle="1" w:styleId="font12-blue-bold1">
    <w:name w:val="font12-blue-bold1"/>
    <w:uiPriority w:val="99"/>
    <w:qFormat/>
    <w:rsid w:val="00A30C09"/>
    <w:rPr>
      <w:b/>
      <w:bCs/>
      <w:color w:val="0249A5"/>
      <w:sz w:val="18"/>
      <w:szCs w:val="18"/>
      <w:u w:val="none"/>
    </w:rPr>
  </w:style>
  <w:style w:type="character" w:customStyle="1" w:styleId="CharChar5CharCharChar">
    <w:name w:val="+正文 Char Char5 Char Char Char"/>
    <w:link w:val="CharChar5Char"/>
    <w:uiPriority w:val="99"/>
    <w:qFormat/>
    <w:locked/>
    <w:rsid w:val="00A30C09"/>
    <w:rPr>
      <w:rFonts w:ascii="宋体" w:hAnsi="宋体"/>
      <w:sz w:val="24"/>
    </w:rPr>
  </w:style>
  <w:style w:type="paragraph" w:customStyle="1" w:styleId="CharChar5Char">
    <w:name w:val="+正文 Char Char5 Char"/>
    <w:basedOn w:val="a9"/>
    <w:link w:val="CharChar5CharCharChar"/>
    <w:uiPriority w:val="99"/>
    <w:qFormat/>
    <w:rsid w:val="00A30C09"/>
    <w:pPr>
      <w:spacing w:line="360" w:lineRule="auto"/>
      <w:ind w:firstLineChars="200" w:firstLine="200"/>
    </w:pPr>
    <w:rPr>
      <w:rFonts w:ascii="宋体" w:hAnsi="宋体"/>
      <w:sz w:val="24"/>
    </w:rPr>
  </w:style>
  <w:style w:type="character" w:customStyle="1" w:styleId="Char16">
    <w:name w:val="批注主题 Char1"/>
    <w:basedOn w:val="Char1"/>
    <w:uiPriority w:val="99"/>
    <w:semiHidden/>
    <w:qFormat/>
    <w:rsid w:val="00A30C09"/>
    <w:rPr>
      <w:b/>
      <w:bCs/>
    </w:rPr>
  </w:style>
  <w:style w:type="character" w:customStyle="1" w:styleId="CharChar3">
    <w:name w:val="Char Char3"/>
    <w:uiPriority w:val="99"/>
    <w:qFormat/>
    <w:rsid w:val="00A30C09"/>
    <w:rPr>
      <w:kern w:val="2"/>
      <w:sz w:val="21"/>
    </w:rPr>
  </w:style>
  <w:style w:type="character" w:customStyle="1" w:styleId="Char7">
    <w:name w:val="正文文本 Char"/>
    <w:uiPriority w:val="99"/>
    <w:qFormat/>
    <w:rsid w:val="00A30C09"/>
    <w:rPr>
      <w:kern w:val="2"/>
      <w:sz w:val="24"/>
    </w:rPr>
  </w:style>
  <w:style w:type="character" w:customStyle="1" w:styleId="CharChar7">
    <w:name w:val="普通文字 Char Char"/>
    <w:qFormat/>
    <w:rsid w:val="00A30C09"/>
    <w:rPr>
      <w:rFonts w:ascii="宋体" w:hAnsi="Courier New"/>
      <w:kern w:val="2"/>
      <w:sz w:val="21"/>
    </w:rPr>
  </w:style>
  <w:style w:type="character" w:customStyle="1" w:styleId="grame">
    <w:name w:val="grame"/>
    <w:basedOn w:val="aa"/>
    <w:uiPriority w:val="99"/>
    <w:qFormat/>
    <w:rsid w:val="00A30C09"/>
  </w:style>
  <w:style w:type="character" w:customStyle="1" w:styleId="160">
    <w:name w:val="16"/>
    <w:uiPriority w:val="99"/>
    <w:qFormat/>
    <w:rsid w:val="00A30C09"/>
    <w:rPr>
      <w:rFonts w:ascii="Times New Roman" w:hAnsi="Times New Roman" w:cs="Times New Roman" w:hint="default"/>
      <w:color w:val="0000FF"/>
      <w:sz w:val="20"/>
      <w:szCs w:val="20"/>
      <w:u w:val="single"/>
    </w:rPr>
  </w:style>
  <w:style w:type="character" w:customStyle="1" w:styleId="CharChar70">
    <w:name w:val="Char Char7"/>
    <w:uiPriority w:val="99"/>
    <w:qFormat/>
    <w:rsid w:val="00A30C09"/>
    <w:rPr>
      <w:kern w:val="2"/>
      <w:sz w:val="18"/>
    </w:rPr>
  </w:style>
  <w:style w:type="character" w:customStyle="1" w:styleId="150">
    <w:name w:val="15"/>
    <w:qFormat/>
    <w:rsid w:val="00A30C09"/>
    <w:rPr>
      <w:rFonts w:ascii="Calibri" w:hAnsi="Calibri" w:hint="default"/>
    </w:rPr>
  </w:style>
  <w:style w:type="character" w:customStyle="1" w:styleId="1CharCharChar0">
    <w:name w:val="+1. Char Char Char"/>
    <w:link w:val="1Char"/>
    <w:uiPriority w:val="99"/>
    <w:qFormat/>
    <w:locked/>
    <w:rsid w:val="00A30C09"/>
    <w:rPr>
      <w:rFonts w:ascii="Times New Roman" w:eastAsia="宋体" w:hAnsi="Times New Roman" w:cs="Times New Roman"/>
      <w:szCs w:val="20"/>
    </w:rPr>
  </w:style>
  <w:style w:type="paragraph" w:customStyle="1" w:styleId="1Char">
    <w:name w:val="+1. Char"/>
    <w:basedOn w:val="a9"/>
    <w:link w:val="1CharCharChar0"/>
    <w:uiPriority w:val="99"/>
    <w:qFormat/>
    <w:rsid w:val="00A30C09"/>
    <w:rPr>
      <w:rFonts w:ascii="Times New Roman" w:hAnsi="Times New Roman"/>
      <w:szCs w:val="20"/>
    </w:rPr>
  </w:style>
  <w:style w:type="character" w:customStyle="1" w:styleId="Char17">
    <w:name w:val="明显引用 Char1"/>
    <w:basedOn w:val="aa"/>
    <w:link w:val="1a"/>
    <w:uiPriority w:val="99"/>
    <w:qFormat/>
    <w:locked/>
    <w:rsid w:val="00A30C09"/>
    <w:rPr>
      <w:rFonts w:ascii="Calibri" w:eastAsia="宋体" w:hAnsi="Calibri" w:cs="Times New Roman"/>
      <w:b/>
      <w:bCs/>
      <w:i/>
      <w:iCs/>
      <w:color w:val="4F81BD"/>
      <w:kern w:val="0"/>
      <w:lang w:eastAsia="en-US" w:bidi="en-US"/>
    </w:rPr>
  </w:style>
  <w:style w:type="paragraph" w:customStyle="1" w:styleId="1a">
    <w:name w:val="明显引用1"/>
    <w:basedOn w:val="a9"/>
    <w:next w:val="a9"/>
    <w:link w:val="Char17"/>
    <w:uiPriority w:val="99"/>
    <w:qFormat/>
    <w:rsid w:val="00A30C09"/>
    <w:pPr>
      <w:widowControl/>
      <w:pBdr>
        <w:bottom w:val="single" w:sz="4" w:space="4" w:color="4F81BD"/>
      </w:pBdr>
      <w:spacing w:before="200" w:after="280" w:line="276" w:lineRule="auto"/>
      <w:ind w:left="936" w:right="936"/>
    </w:pPr>
    <w:rPr>
      <w:b/>
      <w:bCs/>
      <w:i/>
      <w:iCs/>
      <w:color w:val="4F81BD"/>
      <w:kern w:val="0"/>
      <w:lang w:eastAsia="en-US" w:bidi="en-US"/>
    </w:rPr>
  </w:style>
  <w:style w:type="character" w:customStyle="1" w:styleId="CharChar8">
    <w:name w:val="Char Char8"/>
    <w:uiPriority w:val="99"/>
    <w:qFormat/>
    <w:rsid w:val="00A30C09"/>
    <w:rPr>
      <w:kern w:val="2"/>
      <w:sz w:val="21"/>
    </w:rPr>
  </w:style>
  <w:style w:type="character" w:customStyle="1" w:styleId="CharChar9">
    <w:name w:val="Char Char"/>
    <w:qFormat/>
    <w:rsid w:val="00A30C09"/>
    <w:rPr>
      <w:b/>
      <w:bCs/>
      <w:kern w:val="2"/>
      <w:sz w:val="21"/>
    </w:rPr>
  </w:style>
  <w:style w:type="character" w:customStyle="1" w:styleId="Char18">
    <w:name w:val="表正文 Char1"/>
    <w:uiPriority w:val="99"/>
    <w:qFormat/>
    <w:rsid w:val="00A30C09"/>
    <w:rPr>
      <w:kern w:val="2"/>
      <w:sz w:val="21"/>
    </w:rPr>
  </w:style>
  <w:style w:type="character" w:customStyle="1" w:styleId="Char8">
    <w:name w:val="表正文 Char"/>
    <w:uiPriority w:val="99"/>
    <w:qFormat/>
    <w:rsid w:val="00A30C09"/>
    <w:rPr>
      <w:rFonts w:eastAsia="宋体"/>
      <w:kern w:val="2"/>
      <w:sz w:val="24"/>
      <w:lang w:val="en-US" w:eastAsia="zh-CN" w:bidi="ar-SA"/>
    </w:rPr>
  </w:style>
  <w:style w:type="character" w:customStyle="1" w:styleId="Char19">
    <w:name w:val="正文首行缩进 Char1"/>
    <w:basedOn w:val="affc"/>
    <w:uiPriority w:val="99"/>
    <w:qFormat/>
    <w:rsid w:val="00A30C09"/>
    <w:rPr>
      <w:rFonts w:ascii="Calibri" w:eastAsia="宋体" w:hAnsi="Calibri" w:cs="Times New Roman"/>
      <w:sz w:val="21"/>
      <w:szCs w:val="22"/>
      <w14:ligatures w14:val="none"/>
    </w:rPr>
  </w:style>
  <w:style w:type="character" w:customStyle="1" w:styleId="Char1a">
    <w:name w:val="标题 Char1"/>
    <w:basedOn w:val="aa"/>
    <w:uiPriority w:val="99"/>
    <w:qFormat/>
    <w:rsid w:val="00A30C09"/>
    <w:rPr>
      <w:rFonts w:ascii="Cambria" w:eastAsia="宋体" w:hAnsi="Cambria" w:cs="Times New Roman"/>
      <w:b/>
      <w:bCs/>
      <w:sz w:val="32"/>
      <w:szCs w:val="32"/>
    </w:rPr>
  </w:style>
  <w:style w:type="character" w:customStyle="1" w:styleId="Char40">
    <w:name w:val="+正文 Char4"/>
    <w:link w:val="affffa"/>
    <w:uiPriority w:val="99"/>
    <w:qFormat/>
    <w:locked/>
    <w:rsid w:val="00A30C09"/>
    <w:rPr>
      <w:rFonts w:ascii="宋体" w:hAnsi="宋体"/>
      <w:sz w:val="24"/>
    </w:rPr>
  </w:style>
  <w:style w:type="paragraph" w:customStyle="1" w:styleId="affffa">
    <w:name w:val="+正文"/>
    <w:basedOn w:val="a9"/>
    <w:link w:val="Char40"/>
    <w:uiPriority w:val="99"/>
    <w:qFormat/>
    <w:rsid w:val="00A30C09"/>
    <w:pPr>
      <w:spacing w:line="360" w:lineRule="auto"/>
      <w:ind w:firstLineChars="200" w:firstLine="200"/>
    </w:pPr>
    <w:rPr>
      <w:rFonts w:ascii="宋体" w:hAnsi="宋体"/>
      <w:sz w:val="24"/>
    </w:rPr>
  </w:style>
  <w:style w:type="character" w:customStyle="1" w:styleId="CharChar2CharCharChar">
    <w:name w:val="+正文 Char Char2 Char Char Char"/>
    <w:link w:val="CharChar2Char"/>
    <w:uiPriority w:val="99"/>
    <w:qFormat/>
    <w:locked/>
    <w:rsid w:val="00A30C09"/>
    <w:rPr>
      <w:rFonts w:ascii="宋体" w:hAnsi="宋体"/>
      <w:sz w:val="24"/>
    </w:rPr>
  </w:style>
  <w:style w:type="paragraph" w:customStyle="1" w:styleId="CharChar2Char">
    <w:name w:val="+正文 Char Char2 Char"/>
    <w:basedOn w:val="a9"/>
    <w:link w:val="CharChar2CharCharChar"/>
    <w:uiPriority w:val="99"/>
    <w:qFormat/>
    <w:rsid w:val="00A30C09"/>
    <w:pPr>
      <w:spacing w:line="360" w:lineRule="auto"/>
      <w:ind w:firstLineChars="200" w:firstLine="200"/>
    </w:pPr>
    <w:rPr>
      <w:rFonts w:ascii="宋体" w:hAnsi="宋体"/>
      <w:sz w:val="24"/>
    </w:rPr>
  </w:style>
  <w:style w:type="character" w:customStyle="1" w:styleId="Char1b">
    <w:name w:val="注释标题 Char1"/>
    <w:basedOn w:val="aa"/>
    <w:uiPriority w:val="99"/>
    <w:qFormat/>
    <w:rsid w:val="00A30C09"/>
  </w:style>
  <w:style w:type="character" w:customStyle="1" w:styleId="Char2CharChar">
    <w:name w:val="+正文 Char2 Char Char"/>
    <w:link w:val="Char20"/>
    <w:uiPriority w:val="99"/>
    <w:qFormat/>
    <w:locked/>
    <w:rsid w:val="00A30C09"/>
    <w:rPr>
      <w:rFonts w:ascii="宋体" w:hAnsi="宋体"/>
      <w:sz w:val="24"/>
    </w:rPr>
  </w:style>
  <w:style w:type="paragraph" w:customStyle="1" w:styleId="Char20">
    <w:name w:val="+正文 Char2"/>
    <w:basedOn w:val="a9"/>
    <w:link w:val="Char2CharChar"/>
    <w:uiPriority w:val="99"/>
    <w:qFormat/>
    <w:rsid w:val="00A30C09"/>
    <w:pPr>
      <w:spacing w:line="360" w:lineRule="auto"/>
      <w:ind w:firstLineChars="200" w:firstLine="200"/>
    </w:pPr>
    <w:rPr>
      <w:rFonts w:ascii="宋体" w:hAnsi="宋体"/>
      <w:sz w:val="24"/>
    </w:rPr>
  </w:style>
  <w:style w:type="character" w:customStyle="1" w:styleId="Char1c">
    <w:name w:val="称呼 Char1"/>
    <w:basedOn w:val="aa"/>
    <w:uiPriority w:val="99"/>
    <w:qFormat/>
    <w:rsid w:val="00A30C09"/>
  </w:style>
  <w:style w:type="paragraph" w:customStyle="1" w:styleId="affffb">
    <w:name w:val="标准次分项"/>
    <w:basedOn w:val="a9"/>
    <w:uiPriority w:val="99"/>
    <w:qFormat/>
    <w:rsid w:val="00A30C09"/>
    <w:rPr>
      <w:rFonts w:ascii="宋体" w:hAnsi="宋体"/>
      <w:szCs w:val="21"/>
    </w:rPr>
  </w:style>
  <w:style w:type="paragraph" w:customStyle="1" w:styleId="xl34">
    <w:name w:val="xl34"/>
    <w:basedOn w:val="a9"/>
    <w:uiPriority w:val="99"/>
    <w:qFormat/>
    <w:rsid w:val="00A30C0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A30C09"/>
    <w:pPr>
      <w:widowControl/>
    </w:pPr>
    <w:rPr>
      <w:rFonts w:ascii="Times New Roman" w:hAnsi="Times New Roman"/>
      <w:kern w:val="0"/>
      <w:szCs w:val="21"/>
    </w:rPr>
  </w:style>
  <w:style w:type="paragraph" w:customStyle="1" w:styleId="xl67">
    <w:name w:val="xl67"/>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16"/>
      <w:szCs w:val="16"/>
    </w:rPr>
  </w:style>
  <w:style w:type="paragraph" w:customStyle="1" w:styleId="xl40">
    <w:name w:val="xl40"/>
    <w:basedOn w:val="a9"/>
    <w:uiPriority w:val="99"/>
    <w:qFormat/>
    <w:rsid w:val="00A30C09"/>
    <w:pPr>
      <w:widowControl/>
      <w:pBdr>
        <w:top w:val="single" w:sz="4" w:space="0" w:color="auto"/>
        <w:bottom w:val="single" w:sz="4" w:space="0" w:color="auto"/>
        <w:right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A30C09"/>
    <w:pPr>
      <w:widowControl/>
      <w:pBdr>
        <w:left w:val="single" w:sz="4" w:space="0" w:color="auto"/>
        <w:bottom w:val="single" w:sz="4" w:space="0" w:color="auto"/>
        <w:right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affffc">
    <w:name w:val="四号　首行缩进"/>
    <w:basedOn w:val="a9"/>
    <w:uiPriority w:val="99"/>
    <w:qFormat/>
    <w:rsid w:val="00A30C09"/>
    <w:pPr>
      <w:spacing w:line="360" w:lineRule="auto"/>
    </w:pPr>
    <w:rPr>
      <w:rFonts w:ascii="宋体" w:hAnsi="宋体"/>
      <w:bCs/>
      <w:szCs w:val="21"/>
    </w:rPr>
  </w:style>
  <w:style w:type="paragraph" w:customStyle="1" w:styleId="xl44">
    <w:name w:val="xl44"/>
    <w:basedOn w:val="a9"/>
    <w:uiPriority w:val="99"/>
    <w:qFormat/>
    <w:rsid w:val="00A30C09"/>
    <w:pPr>
      <w:widowControl/>
      <w:pBdr>
        <w:top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9"/>
    <w:uiPriority w:val="99"/>
    <w:qFormat/>
    <w:rsid w:val="00A30C09"/>
    <w:pPr>
      <w:ind w:leftChars="200" w:left="420"/>
    </w:pPr>
    <w:rPr>
      <w:rFonts w:ascii="Times New Roman" w:hAnsi="Times New Roman"/>
      <w:sz w:val="28"/>
      <w:lang w:eastAsia="zh-TW"/>
    </w:rPr>
  </w:style>
  <w:style w:type="paragraph" w:customStyle="1" w:styleId="CharCharChar0">
    <w:name w:val="Char Char Char"/>
    <w:basedOn w:val="a9"/>
    <w:uiPriority w:val="99"/>
    <w:qFormat/>
    <w:rsid w:val="00A30C09"/>
    <w:rPr>
      <w:rFonts w:ascii="宋体" w:hAnsi="宋体"/>
    </w:rPr>
  </w:style>
  <w:style w:type="paragraph" w:customStyle="1" w:styleId="affffd">
    <w:name w:val="文档编号"/>
    <w:basedOn w:val="a9"/>
    <w:next w:val="a9"/>
    <w:uiPriority w:val="99"/>
    <w:qFormat/>
    <w:rsid w:val="00A30C0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9"/>
    <w:qFormat/>
    <w:rsid w:val="00A30C09"/>
    <w:pPr>
      <w:tabs>
        <w:tab w:val="left" w:pos="360"/>
      </w:tabs>
    </w:pPr>
    <w:rPr>
      <w:rFonts w:ascii="Times New Roman" w:hAnsi="Times New Roman"/>
      <w:sz w:val="24"/>
    </w:rPr>
  </w:style>
  <w:style w:type="paragraph" w:customStyle="1" w:styleId="xl78">
    <w:name w:val="xl78"/>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11">
    <w:name w:val="彩色列表 - 着色 11"/>
    <w:basedOn w:val="a9"/>
    <w:uiPriority w:val="99"/>
    <w:qFormat/>
    <w:rsid w:val="00A30C09"/>
    <w:pPr>
      <w:autoSpaceDE w:val="0"/>
      <w:autoSpaceDN w:val="0"/>
      <w:adjustRightInd w:val="0"/>
      <w:ind w:firstLineChars="200" w:firstLine="420"/>
      <w:textAlignment w:val="baseline"/>
    </w:pPr>
    <w:rPr>
      <w:rFonts w:ascii="宋体" w:hAnsi="Times New Roman"/>
      <w:kern w:val="0"/>
      <w:sz w:val="34"/>
      <w:szCs w:val="20"/>
    </w:rPr>
  </w:style>
  <w:style w:type="paragraph" w:customStyle="1" w:styleId="xl81">
    <w:name w:val="xl81"/>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rPr>
  </w:style>
  <w:style w:type="paragraph" w:customStyle="1" w:styleId="font6">
    <w:name w:val="font6"/>
    <w:basedOn w:val="a9"/>
    <w:uiPriority w:val="99"/>
    <w:qFormat/>
    <w:rsid w:val="00A30C09"/>
    <w:pPr>
      <w:widowControl/>
      <w:spacing w:before="100" w:beforeAutospacing="1" w:after="100" w:afterAutospacing="1"/>
    </w:pPr>
    <w:rPr>
      <w:rFonts w:ascii="宋体" w:hAnsi="宋体" w:cs="宋体"/>
      <w:kern w:val="0"/>
      <w:sz w:val="18"/>
      <w:szCs w:val="18"/>
    </w:rPr>
  </w:style>
  <w:style w:type="paragraph" w:customStyle="1" w:styleId="1b">
    <w:name w:val="正文1"/>
    <w:uiPriority w:val="99"/>
    <w:qFormat/>
    <w:rsid w:val="00A30C09"/>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xl77">
    <w:name w:val="xl77"/>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kern w:val="0"/>
      <w:sz w:val="16"/>
      <w:szCs w:val="16"/>
    </w:rPr>
  </w:style>
  <w:style w:type="paragraph" w:customStyle="1" w:styleId="font9">
    <w:name w:val="font9"/>
    <w:basedOn w:val="a9"/>
    <w:uiPriority w:val="99"/>
    <w:qFormat/>
    <w:rsid w:val="00A30C09"/>
    <w:pPr>
      <w:widowControl/>
      <w:spacing w:before="100" w:beforeAutospacing="1" w:after="100" w:afterAutospacing="1"/>
    </w:pPr>
    <w:rPr>
      <w:rFonts w:ascii="Times New Roman" w:hAnsi="Times New Roman"/>
      <w:b/>
      <w:bCs/>
      <w:kern w:val="0"/>
      <w:sz w:val="16"/>
      <w:szCs w:val="16"/>
    </w:rPr>
  </w:style>
  <w:style w:type="paragraph" w:customStyle="1" w:styleId="xl83">
    <w:name w:val="xl83"/>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16"/>
      <w:szCs w:val="16"/>
    </w:rPr>
  </w:style>
  <w:style w:type="paragraph" w:customStyle="1" w:styleId="Char9">
    <w:name w:val="Char"/>
    <w:basedOn w:val="a9"/>
    <w:uiPriority w:val="99"/>
    <w:qFormat/>
    <w:rsid w:val="00A30C09"/>
    <w:rPr>
      <w:rFonts w:ascii="Tahoma" w:hAnsi="Tahoma"/>
      <w:sz w:val="24"/>
      <w:szCs w:val="20"/>
    </w:rPr>
  </w:style>
  <w:style w:type="paragraph" w:customStyle="1" w:styleId="2d">
    <w:name w:val="列出段落2"/>
    <w:basedOn w:val="a9"/>
    <w:uiPriority w:val="99"/>
    <w:qFormat/>
    <w:rsid w:val="00A30C09"/>
    <w:pPr>
      <w:ind w:firstLineChars="200" w:firstLine="420"/>
    </w:pPr>
  </w:style>
  <w:style w:type="paragraph" w:customStyle="1" w:styleId="220">
    <w:name w:val="22"/>
    <w:basedOn w:val="a9"/>
    <w:uiPriority w:val="99"/>
    <w:qFormat/>
    <w:rsid w:val="00A30C09"/>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A30C0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A30C09"/>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uiPriority w:val="99"/>
    <w:qFormat/>
    <w:rsid w:val="00A30C09"/>
    <w:pPr>
      <w:tabs>
        <w:tab w:val="left" w:pos="360"/>
      </w:tabs>
    </w:pPr>
    <w:rPr>
      <w:rFonts w:ascii="Times New Roman" w:hAnsi="Times New Roman"/>
      <w:sz w:val="24"/>
    </w:rPr>
  </w:style>
  <w:style w:type="paragraph" w:customStyle="1" w:styleId="font10">
    <w:name w:val="font10"/>
    <w:basedOn w:val="a9"/>
    <w:uiPriority w:val="99"/>
    <w:qFormat/>
    <w:rsid w:val="00A30C09"/>
    <w:pPr>
      <w:widowControl/>
      <w:spacing w:before="100" w:beforeAutospacing="1" w:after="100" w:afterAutospacing="1"/>
    </w:pPr>
    <w:rPr>
      <w:rFonts w:ascii="Times New Roman" w:hAnsi="Times New Roman"/>
      <w:kern w:val="0"/>
      <w:sz w:val="16"/>
      <w:szCs w:val="16"/>
    </w:rPr>
  </w:style>
  <w:style w:type="paragraph" w:customStyle="1" w:styleId="affffe">
    <w:name w:val="一般正文"/>
    <w:basedOn w:val="a9"/>
    <w:uiPriority w:val="99"/>
    <w:qFormat/>
    <w:rsid w:val="00A30C09"/>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A30C09"/>
    <w:pPr>
      <w:widowControl/>
    </w:pPr>
    <w:rPr>
      <w:rFonts w:ascii="Times New Roman" w:hAnsi="Times New Roman"/>
      <w:kern w:val="0"/>
      <w:szCs w:val="21"/>
    </w:rPr>
  </w:style>
  <w:style w:type="paragraph" w:customStyle="1" w:styleId="xl66">
    <w:name w:val="xl66"/>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1c">
    <w:name w:val="列出段落1"/>
    <w:basedOn w:val="a9"/>
    <w:link w:val="ListParagraphChar"/>
    <w:unhideWhenUsed/>
    <w:qFormat/>
    <w:rsid w:val="00A30C09"/>
    <w:pPr>
      <w:ind w:firstLineChars="200" w:firstLine="420"/>
    </w:pPr>
  </w:style>
  <w:style w:type="paragraph" w:customStyle="1" w:styleId="afffff">
    <w:name w:val="文档正文"/>
    <w:basedOn w:val="a9"/>
    <w:uiPriority w:val="99"/>
    <w:qFormat/>
    <w:rsid w:val="00A30C09"/>
    <w:pPr>
      <w:spacing w:line="360" w:lineRule="auto"/>
    </w:pPr>
    <w:rPr>
      <w:rFonts w:ascii="宋体" w:hAnsi="宋体" w:cs="Arial"/>
      <w:b/>
      <w:bCs/>
      <w:szCs w:val="21"/>
    </w:rPr>
  </w:style>
  <w:style w:type="paragraph" w:customStyle="1" w:styleId="font15">
    <w:name w:val="font15"/>
    <w:basedOn w:val="a9"/>
    <w:uiPriority w:val="99"/>
    <w:qFormat/>
    <w:rsid w:val="00A30C09"/>
    <w:pPr>
      <w:widowControl/>
      <w:spacing w:before="100" w:beforeAutospacing="1" w:after="100" w:afterAutospacing="1"/>
    </w:pPr>
    <w:rPr>
      <w:rFonts w:ascii="宋体" w:hAnsi="宋体" w:cs="宋体"/>
      <w:kern w:val="0"/>
      <w:sz w:val="18"/>
      <w:szCs w:val="18"/>
    </w:rPr>
  </w:style>
  <w:style w:type="paragraph" w:customStyle="1" w:styleId="xl50">
    <w:name w:val="xl50"/>
    <w:basedOn w:val="a9"/>
    <w:uiPriority w:val="99"/>
    <w:qFormat/>
    <w:rsid w:val="00A30C09"/>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0"/>
      <w:szCs w:val="20"/>
    </w:rPr>
  </w:style>
  <w:style w:type="paragraph" w:customStyle="1" w:styleId="afffff0">
    <w:name w:val="点点"/>
    <w:basedOn w:val="a9"/>
    <w:uiPriority w:val="99"/>
    <w:qFormat/>
    <w:rsid w:val="00A30C09"/>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A30C09"/>
    <w:pPr>
      <w:widowControl/>
      <w:snapToGrid w:val="0"/>
    </w:pPr>
    <w:rPr>
      <w:rFonts w:ascii="Times New Roman" w:eastAsia="Arial Unicode MS" w:hAnsi="Times New Roman"/>
      <w:kern w:val="0"/>
      <w:szCs w:val="21"/>
    </w:rPr>
  </w:style>
  <w:style w:type="paragraph" w:customStyle="1" w:styleId="170">
    <w:name w:val="17"/>
    <w:basedOn w:val="a9"/>
    <w:uiPriority w:val="99"/>
    <w:qFormat/>
    <w:rsid w:val="00A30C09"/>
    <w:pPr>
      <w:widowControl/>
      <w:snapToGrid w:val="0"/>
      <w:spacing w:before="100" w:beforeAutospacing="1" w:after="100" w:afterAutospacing="1"/>
    </w:pPr>
    <w:rPr>
      <w:rFonts w:ascii="Times New Roman" w:eastAsia="Arial Unicode MS" w:hAnsi="Times New Roman"/>
      <w:kern w:val="0"/>
      <w:sz w:val="18"/>
      <w:szCs w:val="18"/>
    </w:rPr>
  </w:style>
  <w:style w:type="paragraph" w:customStyle="1" w:styleId="111">
    <w:name w:val="列出段落111"/>
    <w:basedOn w:val="a9"/>
    <w:uiPriority w:val="99"/>
    <w:qFormat/>
    <w:rsid w:val="00A30C09"/>
    <w:pPr>
      <w:ind w:firstLineChars="200" w:firstLine="420"/>
    </w:pPr>
  </w:style>
  <w:style w:type="paragraph" w:customStyle="1" w:styleId="Char1d">
    <w:name w:val="Char1"/>
    <w:basedOn w:val="a9"/>
    <w:uiPriority w:val="99"/>
    <w:qFormat/>
    <w:rsid w:val="00A30C09"/>
    <w:pPr>
      <w:widowControl/>
      <w:spacing w:line="240" w:lineRule="exac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A30C09"/>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A30C09"/>
    <w:pPr>
      <w:widowControl/>
      <w:spacing w:before="100" w:beforeAutospacing="1" w:after="100" w:afterAutospacing="1"/>
    </w:pPr>
    <w:rPr>
      <w:rFonts w:ascii="Arial" w:hAnsi="Arial" w:cs="Arial"/>
      <w:kern w:val="0"/>
      <w:sz w:val="16"/>
      <w:szCs w:val="16"/>
    </w:rPr>
  </w:style>
  <w:style w:type="paragraph" w:customStyle="1" w:styleId="xl49">
    <w:name w:val="xl49"/>
    <w:basedOn w:val="a9"/>
    <w:uiPriority w:val="99"/>
    <w:qFormat/>
    <w:rsid w:val="00A30C09"/>
    <w:pPr>
      <w:widowControl/>
      <w:pBdr>
        <w:left w:val="single" w:sz="4" w:space="0" w:color="auto"/>
        <w:right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16"/>
      <w:szCs w:val="16"/>
    </w:rPr>
  </w:style>
  <w:style w:type="paragraph" w:customStyle="1" w:styleId="xl38">
    <w:name w:val="xl38"/>
    <w:basedOn w:val="a9"/>
    <w:uiPriority w:val="99"/>
    <w:qFormat/>
    <w:rsid w:val="00A30C0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A30C0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9"/>
    <w:uiPriority w:val="39"/>
    <w:unhideWhenUsed/>
    <w:qFormat/>
    <w:rsid w:val="00A30C09"/>
    <w:pPr>
      <w:widowControl/>
      <w:spacing w:after="0" w:line="276" w:lineRule="auto"/>
      <w:outlineLvl w:val="9"/>
    </w:pPr>
    <w:rPr>
      <w:rFonts w:ascii="Cambria" w:eastAsia="宋体" w:hAnsi="Cambria" w:cs="Times New Roman"/>
      <w:b/>
      <w:bCs/>
      <w:color w:val="366091"/>
      <w:kern w:val="0"/>
      <w:sz w:val="28"/>
      <w:szCs w:val="28"/>
    </w:rPr>
  </w:style>
  <w:style w:type="paragraph" w:customStyle="1" w:styleId="Char110">
    <w:name w:val="Char11"/>
    <w:basedOn w:val="a9"/>
    <w:uiPriority w:val="99"/>
    <w:qFormat/>
    <w:rsid w:val="00A30C09"/>
    <w:pPr>
      <w:tabs>
        <w:tab w:val="left" w:pos="360"/>
      </w:tabs>
    </w:pPr>
    <w:rPr>
      <w:rFonts w:ascii="Times New Roman" w:hAnsi="Times New Roman"/>
      <w:sz w:val="24"/>
    </w:rPr>
  </w:style>
  <w:style w:type="paragraph" w:customStyle="1" w:styleId="xl84">
    <w:name w:val="xl84"/>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kern w:val="0"/>
      <w:sz w:val="16"/>
      <w:szCs w:val="16"/>
    </w:rPr>
  </w:style>
  <w:style w:type="paragraph" w:customStyle="1" w:styleId="afffff1">
    <w:name w:val="全文标题"/>
    <w:next w:val="a9"/>
    <w:uiPriority w:val="99"/>
    <w:qFormat/>
    <w:rsid w:val="00A30C09"/>
    <w:pPr>
      <w:spacing w:after="0" w:line="240" w:lineRule="auto"/>
      <w:jc w:val="center"/>
    </w:pPr>
    <w:rPr>
      <w:rFonts w:ascii="Arial" w:eastAsia="黑体" w:hAnsi="Arial" w:cs="Arial"/>
      <w:bCs/>
      <w:sz w:val="52"/>
      <w:szCs w:val="32"/>
      <w14:ligatures w14:val="none"/>
    </w:rPr>
  </w:style>
  <w:style w:type="paragraph" w:customStyle="1" w:styleId="p18">
    <w:name w:val="p18"/>
    <w:basedOn w:val="a9"/>
    <w:uiPriority w:val="99"/>
    <w:qFormat/>
    <w:rsid w:val="00A30C09"/>
    <w:pPr>
      <w:widowControl/>
      <w:spacing w:before="100" w:beforeAutospacing="1" w:after="100" w:afterAutospacing="1"/>
    </w:pPr>
    <w:rPr>
      <w:rFonts w:ascii="宋体" w:hAnsi="宋体" w:cs="宋体"/>
      <w:kern w:val="0"/>
      <w:sz w:val="24"/>
    </w:rPr>
  </w:style>
  <w:style w:type="paragraph" w:customStyle="1" w:styleId="xl58">
    <w:name w:val="xl58"/>
    <w:basedOn w:val="a9"/>
    <w:uiPriority w:val="99"/>
    <w:qFormat/>
    <w:rsid w:val="00A30C0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uiPriority w:val="99"/>
    <w:qFormat/>
    <w:rsid w:val="00A30C09"/>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uiPriority w:val="99"/>
    <w:qFormat/>
    <w:rsid w:val="00A30C09"/>
    <w:pPr>
      <w:widowControl/>
      <w:pBdr>
        <w:top w:val="single" w:sz="4" w:space="0" w:color="auto"/>
        <w:bottom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120">
    <w:name w:val="列出段落12"/>
    <w:basedOn w:val="a9"/>
    <w:uiPriority w:val="99"/>
    <w:qFormat/>
    <w:rsid w:val="00A30C09"/>
    <w:pPr>
      <w:widowControl/>
      <w:adjustRightInd w:val="0"/>
      <w:spacing w:line="360" w:lineRule="auto"/>
      <w:ind w:firstLineChars="200" w:firstLine="420"/>
    </w:pPr>
    <w:rPr>
      <w:rFonts w:ascii="Arial" w:hAnsi="Arial"/>
      <w:kern w:val="0"/>
      <w:lang w:eastAsia="en-US"/>
    </w:rPr>
  </w:style>
  <w:style w:type="paragraph" w:customStyle="1" w:styleId="xl65">
    <w:name w:val="xl65"/>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16"/>
      <w:szCs w:val="16"/>
    </w:rPr>
  </w:style>
  <w:style w:type="paragraph" w:customStyle="1" w:styleId="Char1CharCharCharCharCharCharCharCharChar">
    <w:name w:val="Char1 Char Char Char Char Char Char Char Char Char"/>
    <w:basedOn w:val="a9"/>
    <w:uiPriority w:val="99"/>
    <w:qFormat/>
    <w:rsid w:val="00A30C09"/>
    <w:rPr>
      <w:rFonts w:ascii="Tahoma" w:hAnsi="Tahoma"/>
      <w:sz w:val="24"/>
      <w:szCs w:val="20"/>
    </w:rPr>
  </w:style>
  <w:style w:type="paragraph" w:customStyle="1" w:styleId="flType">
    <w:name w:val="flType"/>
    <w:basedOn w:val="a9"/>
    <w:uiPriority w:val="99"/>
    <w:qFormat/>
    <w:rsid w:val="00A30C09"/>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uiPriority w:val="99"/>
    <w:qFormat/>
    <w:rsid w:val="00A30C09"/>
    <w:rPr>
      <w:rFonts w:ascii="Tahoma" w:hAnsi="Tahoma"/>
      <w:sz w:val="24"/>
      <w:szCs w:val="20"/>
    </w:rPr>
  </w:style>
  <w:style w:type="paragraph" w:customStyle="1" w:styleId="xl52">
    <w:name w:val="xl52"/>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font16">
    <w:name w:val="font16"/>
    <w:basedOn w:val="a9"/>
    <w:uiPriority w:val="99"/>
    <w:qFormat/>
    <w:rsid w:val="00A30C09"/>
    <w:pPr>
      <w:widowControl/>
      <w:spacing w:before="100" w:beforeAutospacing="1" w:after="100" w:afterAutospacing="1"/>
    </w:pPr>
    <w:rPr>
      <w:rFonts w:ascii="宋体" w:hAnsi="宋体" w:cs="宋体"/>
      <w:kern w:val="0"/>
      <w:sz w:val="16"/>
      <w:szCs w:val="16"/>
    </w:rPr>
  </w:style>
  <w:style w:type="paragraph" w:customStyle="1" w:styleId="xl79">
    <w:name w:val="xl79"/>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afffff2">
    <w:name w:val="正文段"/>
    <w:basedOn w:val="a9"/>
    <w:uiPriority w:val="99"/>
    <w:qFormat/>
    <w:rsid w:val="00A30C0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uiPriority w:val="99"/>
    <w:qFormat/>
    <w:rsid w:val="00A30C0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uiPriority w:val="99"/>
    <w:qFormat/>
    <w:rsid w:val="00A30C0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rPr>
  </w:style>
  <w:style w:type="paragraph" w:customStyle="1" w:styleId="1d">
    <w:name w:val="普通(网站)1"/>
    <w:basedOn w:val="a9"/>
    <w:uiPriority w:val="99"/>
    <w:qFormat/>
    <w:rsid w:val="00A30C09"/>
    <w:pPr>
      <w:widowControl/>
      <w:spacing w:before="100" w:beforeAutospacing="1" w:after="100" w:afterAutospacing="1"/>
    </w:pPr>
    <w:rPr>
      <w:rFonts w:ascii="宋体" w:hAnsi="宋体"/>
      <w:color w:val="000000"/>
      <w:kern w:val="0"/>
      <w:sz w:val="24"/>
    </w:rPr>
  </w:style>
  <w:style w:type="paragraph" w:customStyle="1" w:styleId="xl71">
    <w:name w:val="xl71"/>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uiPriority w:val="99"/>
    <w:qFormat/>
    <w:rsid w:val="00A30C09"/>
    <w:pPr>
      <w:widowControl/>
      <w:spacing w:before="100" w:beforeAutospacing="1" w:after="100" w:afterAutospacing="1"/>
    </w:pPr>
    <w:rPr>
      <w:rFonts w:ascii="宋体" w:hAnsi="宋体" w:cs="宋体"/>
      <w:color w:val="000000"/>
      <w:kern w:val="0"/>
      <w:sz w:val="16"/>
      <w:szCs w:val="16"/>
    </w:rPr>
  </w:style>
  <w:style w:type="paragraph" w:customStyle="1" w:styleId="9c">
    <w:name w:val="9c"/>
    <w:basedOn w:val="a9"/>
    <w:uiPriority w:val="99"/>
    <w:qFormat/>
    <w:rsid w:val="00A30C09"/>
    <w:pPr>
      <w:widowControl/>
      <w:spacing w:before="240" w:afterLines="50" w:line="360" w:lineRule="auto"/>
      <w:ind w:left="119"/>
    </w:pPr>
    <w:rPr>
      <w:rFonts w:ascii="Arial" w:hAnsi="Arial" w:cs="Arial"/>
      <w:b/>
      <w:bCs/>
      <w:color w:val="99CCCC"/>
      <w:kern w:val="0"/>
      <w:sz w:val="24"/>
    </w:rPr>
  </w:style>
  <w:style w:type="paragraph" w:customStyle="1" w:styleId="xl31">
    <w:name w:val="xl31"/>
    <w:basedOn w:val="a9"/>
    <w:uiPriority w:val="99"/>
    <w:qFormat/>
    <w:rsid w:val="00A30C0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uiPriority w:val="99"/>
    <w:qFormat/>
    <w:rsid w:val="00A30C0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uiPriority w:val="99"/>
    <w:qFormat/>
    <w:rsid w:val="00A30C09"/>
    <w:pPr>
      <w:widowControl/>
      <w:spacing w:before="100" w:beforeAutospacing="1" w:after="100" w:afterAutospacing="1"/>
    </w:pPr>
    <w:rPr>
      <w:rFonts w:ascii="宋体" w:hAnsi="宋体" w:cs="Arial Unicode MS" w:hint="eastAsia"/>
      <w:kern w:val="0"/>
      <w:sz w:val="18"/>
      <w:szCs w:val="18"/>
    </w:rPr>
  </w:style>
  <w:style w:type="paragraph" w:customStyle="1" w:styleId="xl68">
    <w:name w:val="xl68"/>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16"/>
      <w:szCs w:val="16"/>
    </w:rPr>
  </w:style>
  <w:style w:type="paragraph" w:customStyle="1" w:styleId="xl53">
    <w:name w:val="xl53"/>
    <w:basedOn w:val="a9"/>
    <w:uiPriority w:val="99"/>
    <w:qFormat/>
    <w:rsid w:val="00A30C0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e">
    <w:name w:val="附录标题1"/>
    <w:basedOn w:val="11"/>
    <w:next w:val="a9"/>
    <w:uiPriority w:val="99"/>
    <w:qFormat/>
    <w:rsid w:val="00A30C09"/>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9"/>
    <w:uiPriority w:val="99"/>
    <w:qFormat/>
    <w:rsid w:val="00A30C09"/>
    <w:pPr>
      <w:widowControl/>
      <w:snapToGrid w:val="0"/>
      <w:spacing w:before="100" w:beforeAutospacing="1" w:after="100" w:afterAutospacing="1" w:line="360" w:lineRule="auto"/>
    </w:pPr>
    <w:rPr>
      <w:rFonts w:ascii="Times New Roman" w:eastAsia="Arial Unicode MS" w:hAnsi="Times New Roman"/>
      <w:kern w:val="0"/>
      <w:sz w:val="24"/>
    </w:rPr>
  </w:style>
  <w:style w:type="paragraph" w:customStyle="1" w:styleId="xl32">
    <w:name w:val="xl32"/>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xl28">
    <w:name w:val="xl28"/>
    <w:basedOn w:val="a9"/>
    <w:uiPriority w:val="99"/>
    <w:qFormat/>
    <w:rsid w:val="00A30C0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uiPriority w:val="99"/>
    <w:qFormat/>
    <w:rsid w:val="00A30C09"/>
    <w:pPr>
      <w:widowControl/>
      <w:pBdr>
        <w:top w:val="single" w:sz="4" w:space="0" w:color="auto"/>
        <w:right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xl72">
    <w:name w:val="xl72"/>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uiPriority w:val="99"/>
    <w:qFormat/>
    <w:rsid w:val="00A30C09"/>
    <w:pPr>
      <w:widowControl/>
      <w:spacing w:before="100" w:beforeAutospacing="1" w:after="100" w:afterAutospacing="1"/>
    </w:pPr>
    <w:rPr>
      <w:rFonts w:ascii="宋体" w:hAnsi="宋体" w:hint="eastAsia"/>
      <w:kern w:val="0"/>
      <w:sz w:val="24"/>
    </w:rPr>
  </w:style>
  <w:style w:type="paragraph" w:customStyle="1" w:styleId="font8">
    <w:name w:val="font8"/>
    <w:basedOn w:val="a9"/>
    <w:uiPriority w:val="99"/>
    <w:qFormat/>
    <w:rsid w:val="00A30C09"/>
    <w:pPr>
      <w:widowControl/>
      <w:spacing w:before="100" w:beforeAutospacing="1" w:after="100" w:afterAutospacing="1"/>
    </w:pPr>
    <w:rPr>
      <w:rFonts w:ascii="宋体" w:hAnsi="宋体" w:cs="宋体"/>
      <w:kern w:val="0"/>
      <w:sz w:val="18"/>
      <w:szCs w:val="18"/>
    </w:rPr>
  </w:style>
  <w:style w:type="paragraph" w:customStyle="1" w:styleId="font13">
    <w:name w:val="font13"/>
    <w:basedOn w:val="a9"/>
    <w:uiPriority w:val="99"/>
    <w:qFormat/>
    <w:rsid w:val="00A30C09"/>
    <w:pPr>
      <w:widowControl/>
      <w:spacing w:before="100" w:beforeAutospacing="1" w:after="100" w:afterAutospacing="1"/>
    </w:pPr>
    <w:rPr>
      <w:rFonts w:ascii="BatangChe" w:eastAsia="BatangChe" w:hAnsi="BatangChe" w:cs="宋体"/>
      <w:kern w:val="0"/>
      <w:sz w:val="16"/>
      <w:szCs w:val="16"/>
    </w:rPr>
  </w:style>
  <w:style w:type="paragraph" w:customStyle="1" w:styleId="font7">
    <w:name w:val="font7"/>
    <w:basedOn w:val="a9"/>
    <w:uiPriority w:val="99"/>
    <w:qFormat/>
    <w:rsid w:val="00A30C09"/>
    <w:pPr>
      <w:widowControl/>
      <w:spacing w:before="100" w:beforeAutospacing="1" w:after="100" w:afterAutospacing="1"/>
    </w:pPr>
    <w:rPr>
      <w:rFonts w:ascii="宋体" w:hAnsi="宋体" w:cs="宋体"/>
      <w:kern w:val="0"/>
      <w:sz w:val="16"/>
      <w:szCs w:val="16"/>
    </w:rPr>
  </w:style>
  <w:style w:type="paragraph" w:customStyle="1" w:styleId="afffff3">
    <w:name w:val="缩进正文"/>
    <w:basedOn w:val="a9"/>
    <w:uiPriority w:val="99"/>
    <w:qFormat/>
    <w:rsid w:val="00A30C09"/>
    <w:pPr>
      <w:spacing w:beforeLines="25" w:afterLines="25" w:line="360" w:lineRule="auto"/>
      <w:ind w:firstLineChars="200" w:firstLine="480"/>
    </w:pPr>
    <w:rPr>
      <w:rFonts w:ascii="Times New Roman" w:hAnsi="Times New Roman"/>
      <w:sz w:val="24"/>
      <w:szCs w:val="21"/>
    </w:rPr>
  </w:style>
  <w:style w:type="paragraph" w:customStyle="1" w:styleId="afffff4">
    <w:name w:val="文字列表"/>
    <w:basedOn w:val="afffd"/>
    <w:uiPriority w:val="99"/>
    <w:qFormat/>
    <w:rsid w:val="00A30C09"/>
  </w:style>
  <w:style w:type="paragraph" w:customStyle="1" w:styleId="afffff5">
    <w:name w:val="图例编号"/>
    <w:basedOn w:val="afffd"/>
    <w:next w:val="afffd"/>
    <w:uiPriority w:val="99"/>
    <w:qFormat/>
    <w:rsid w:val="00A30C09"/>
  </w:style>
  <w:style w:type="paragraph" w:customStyle="1" w:styleId="font14">
    <w:name w:val="font14"/>
    <w:basedOn w:val="a9"/>
    <w:uiPriority w:val="99"/>
    <w:qFormat/>
    <w:rsid w:val="00A30C09"/>
    <w:pPr>
      <w:widowControl/>
      <w:spacing w:before="100" w:beforeAutospacing="1" w:after="100" w:afterAutospacing="1"/>
    </w:pPr>
    <w:rPr>
      <w:rFonts w:ascii="Arial" w:hAnsi="Arial" w:cs="Arial"/>
      <w:color w:val="000000"/>
      <w:kern w:val="0"/>
      <w:sz w:val="16"/>
      <w:szCs w:val="16"/>
    </w:rPr>
  </w:style>
  <w:style w:type="paragraph" w:customStyle="1" w:styleId="xl48">
    <w:name w:val="xl48"/>
    <w:basedOn w:val="a9"/>
    <w:uiPriority w:val="99"/>
    <w:qFormat/>
    <w:rsid w:val="00A30C09"/>
    <w:pPr>
      <w:widowControl/>
      <w:pBdr>
        <w:right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xl35">
    <w:name w:val="xl35"/>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xl54">
    <w:name w:val="xl54"/>
    <w:basedOn w:val="a9"/>
    <w:uiPriority w:val="99"/>
    <w:qFormat/>
    <w:rsid w:val="00A30C0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uiPriority w:val="99"/>
    <w:qFormat/>
    <w:rsid w:val="00A30C09"/>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uiPriority w:val="99"/>
    <w:qFormat/>
    <w:rsid w:val="00A30C09"/>
    <w:pPr>
      <w:widowControl/>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82">
    <w:name w:val="xl82"/>
    <w:basedOn w:val="a9"/>
    <w:uiPriority w:val="99"/>
    <w:qFormat/>
    <w:rsid w:val="00A30C09"/>
    <w:pPr>
      <w:widowControl/>
      <w:spacing w:before="100" w:beforeAutospacing="1" w:after="100" w:afterAutospacing="1"/>
    </w:pPr>
    <w:rPr>
      <w:rFonts w:ascii="Arial" w:hAnsi="Arial" w:cs="Arial"/>
      <w:kern w:val="0"/>
      <w:sz w:val="16"/>
      <w:szCs w:val="16"/>
    </w:rPr>
  </w:style>
  <w:style w:type="paragraph" w:customStyle="1" w:styleId="xl39">
    <w:name w:val="xl39"/>
    <w:basedOn w:val="a9"/>
    <w:uiPriority w:val="99"/>
    <w:qFormat/>
    <w:rsid w:val="00A30C09"/>
    <w:pPr>
      <w:widowControl/>
      <w:pBdr>
        <w:top w:val="single" w:sz="4" w:space="0" w:color="auto"/>
        <w:bottom w:val="single" w:sz="4" w:space="0" w:color="auto"/>
        <w:right w:val="single" w:sz="4" w:space="0" w:color="auto"/>
      </w:pBdr>
      <w:spacing w:before="100" w:beforeAutospacing="1" w:after="100" w:afterAutospacing="1"/>
      <w:textAlignment w:val="bottom"/>
    </w:pPr>
    <w:rPr>
      <w:rFonts w:ascii="Arial Unicode MS" w:eastAsia="Arial Unicode MS" w:hAnsi="Arial Unicode MS" w:cs="Arial Unicode MS"/>
      <w:b/>
      <w:bCs/>
      <w:kern w:val="0"/>
      <w:sz w:val="20"/>
      <w:szCs w:val="20"/>
    </w:rPr>
  </w:style>
  <w:style w:type="paragraph" w:customStyle="1" w:styleId="xl69">
    <w:name w:val="xl69"/>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xl36">
    <w:name w:val="xl36"/>
    <w:basedOn w:val="a9"/>
    <w:uiPriority w:val="99"/>
    <w:qFormat/>
    <w:rsid w:val="00A30C09"/>
    <w:pPr>
      <w:widowControl/>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TOC11">
    <w:name w:val="TOC 标题11"/>
    <w:basedOn w:val="11"/>
    <w:next w:val="a9"/>
    <w:uiPriority w:val="99"/>
    <w:unhideWhenUsed/>
    <w:qFormat/>
    <w:rsid w:val="00A30C09"/>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9"/>
    <w:uiPriority w:val="99"/>
    <w:qFormat/>
    <w:rsid w:val="00A30C0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
    <w:name w:val="1"/>
    <w:basedOn w:val="a9"/>
    <w:uiPriority w:val="99"/>
    <w:qFormat/>
    <w:rsid w:val="00A30C09"/>
    <w:pPr>
      <w:spacing w:afterLines="50" w:line="360" w:lineRule="auto"/>
    </w:pPr>
    <w:rPr>
      <w:rFonts w:ascii="仿宋_GB2312" w:eastAsia="仿宋_GB2312" w:hAnsi="宋体"/>
      <w:sz w:val="24"/>
    </w:rPr>
  </w:style>
  <w:style w:type="paragraph" w:customStyle="1" w:styleId="p15">
    <w:name w:val="p15"/>
    <w:basedOn w:val="a9"/>
    <w:uiPriority w:val="99"/>
    <w:qFormat/>
    <w:rsid w:val="00A30C09"/>
    <w:pPr>
      <w:widowControl/>
      <w:ind w:firstLine="420"/>
    </w:pPr>
    <w:rPr>
      <w:rFonts w:cs="宋体"/>
      <w:kern w:val="0"/>
      <w:szCs w:val="21"/>
    </w:rPr>
  </w:style>
  <w:style w:type="paragraph" w:customStyle="1" w:styleId="xl46">
    <w:name w:val="xl46"/>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0"/>
      <w:szCs w:val="20"/>
    </w:rPr>
  </w:style>
  <w:style w:type="paragraph" w:customStyle="1" w:styleId="xl76">
    <w:name w:val="xl76"/>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16"/>
      <w:szCs w:val="16"/>
    </w:rPr>
  </w:style>
  <w:style w:type="paragraph" w:customStyle="1" w:styleId="110">
    <w:name w:val="列出段落11"/>
    <w:basedOn w:val="a9"/>
    <w:uiPriority w:val="99"/>
    <w:qFormat/>
    <w:rsid w:val="00A30C09"/>
    <w:pPr>
      <w:widowControl/>
      <w:adjustRightInd w:val="0"/>
      <w:spacing w:line="360" w:lineRule="auto"/>
      <w:ind w:firstLineChars="200" w:firstLine="420"/>
    </w:pPr>
    <w:rPr>
      <w:rFonts w:ascii="Arial" w:hAnsi="Arial"/>
      <w:kern w:val="0"/>
      <w:lang w:eastAsia="en-US"/>
    </w:rPr>
  </w:style>
  <w:style w:type="paragraph" w:customStyle="1" w:styleId="xl24">
    <w:name w:val="xl24"/>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uiPriority w:val="99"/>
    <w:qFormat/>
    <w:rsid w:val="00A30C09"/>
    <w:pPr>
      <w:widowControl/>
      <w:spacing w:before="100" w:beforeAutospacing="1" w:after="100" w:afterAutospacing="1"/>
    </w:pPr>
    <w:rPr>
      <w:rFonts w:ascii="Arial" w:hAnsi="Arial" w:cs="Arial"/>
      <w:kern w:val="0"/>
      <w:sz w:val="16"/>
      <w:szCs w:val="16"/>
    </w:rPr>
  </w:style>
  <w:style w:type="paragraph" w:customStyle="1" w:styleId="Style4">
    <w:name w:val="Style4"/>
    <w:basedOn w:val="40"/>
    <w:uiPriority w:val="99"/>
    <w:qFormat/>
    <w:rsid w:val="00A30C0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9"/>
    <w:uiPriority w:val="99"/>
    <w:qFormat/>
    <w:rsid w:val="00A30C0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9"/>
    <w:uiPriority w:val="99"/>
    <w:qFormat/>
    <w:rsid w:val="00A30C0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uiPriority w:val="99"/>
    <w:qFormat/>
    <w:rsid w:val="00A30C09"/>
    <w:pPr>
      <w:widowControl/>
      <w:pBdr>
        <w:top w:val="single" w:sz="4" w:space="0" w:color="auto"/>
        <w:bottom w:val="single" w:sz="4" w:space="0" w:color="auto"/>
        <w:right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xl74">
    <w:name w:val="xl74"/>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0"/>
      <w:szCs w:val="20"/>
    </w:rPr>
  </w:style>
  <w:style w:type="paragraph" w:customStyle="1" w:styleId="-12">
    <w:name w:val="彩色列表 - 着色 12"/>
    <w:basedOn w:val="a9"/>
    <w:uiPriority w:val="99"/>
    <w:qFormat/>
    <w:rsid w:val="00A30C09"/>
    <w:pPr>
      <w:autoSpaceDE w:val="0"/>
      <w:autoSpaceDN w:val="0"/>
      <w:adjustRightInd w:val="0"/>
      <w:ind w:firstLineChars="200" w:firstLine="420"/>
      <w:textAlignment w:val="baseline"/>
    </w:pPr>
    <w:rPr>
      <w:rFonts w:ascii="宋体" w:hAnsi="Times New Roman"/>
      <w:kern w:val="0"/>
      <w:sz w:val="34"/>
      <w:szCs w:val="20"/>
    </w:rPr>
  </w:style>
  <w:style w:type="paragraph" w:customStyle="1" w:styleId="flName">
    <w:name w:val="flName"/>
    <w:basedOn w:val="a9"/>
    <w:uiPriority w:val="99"/>
    <w:qFormat/>
    <w:rsid w:val="00A30C09"/>
    <w:pPr>
      <w:adjustRightInd w:val="0"/>
      <w:spacing w:before="320" w:line="360" w:lineRule="atLeast"/>
      <w:jc w:val="center"/>
    </w:pPr>
    <w:rPr>
      <w:rFonts w:ascii="Arial" w:eastAsia="黑体" w:hAnsi="Times New Roman"/>
      <w:kern w:val="0"/>
      <w:sz w:val="32"/>
      <w:szCs w:val="20"/>
    </w:rPr>
  </w:style>
  <w:style w:type="paragraph" w:customStyle="1" w:styleId="xl55">
    <w:name w:val="xl55"/>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xl27">
    <w:name w:val="xl27"/>
    <w:basedOn w:val="a9"/>
    <w:uiPriority w:val="9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Web">
    <w:name w:val="普通 (Web)"/>
    <w:basedOn w:val="a9"/>
    <w:uiPriority w:val="99"/>
    <w:qFormat/>
    <w:rsid w:val="00A30C09"/>
    <w:pPr>
      <w:spacing w:line="300" w:lineRule="auto"/>
    </w:pPr>
    <w:rPr>
      <w:rFonts w:ascii="Times New Roman" w:hAnsi="Times New Roman"/>
      <w:sz w:val="24"/>
    </w:rPr>
  </w:style>
  <w:style w:type="paragraph" w:customStyle="1" w:styleId="xl33">
    <w:name w:val="xl33"/>
    <w:basedOn w:val="a9"/>
    <w:uiPriority w:val="99"/>
    <w:qFormat/>
    <w:rsid w:val="00A30C09"/>
    <w:pPr>
      <w:widowControl/>
      <w:pBdr>
        <w:top w:val="single" w:sz="4" w:space="0" w:color="auto"/>
        <w:left w:val="single" w:sz="4" w:space="0" w:color="auto"/>
        <w:right w:val="single" w:sz="4" w:space="0" w:color="auto"/>
      </w:pBdr>
      <w:spacing w:before="100" w:beforeAutospacing="1" w:after="100" w:afterAutospacing="1"/>
      <w:textAlignment w:val="bottom"/>
    </w:pPr>
    <w:rPr>
      <w:rFonts w:ascii="Arial Unicode MS" w:eastAsia="Arial Unicode MS" w:hAnsi="Arial Unicode MS" w:cs="Arial Unicode MS"/>
      <w:kern w:val="0"/>
      <w:sz w:val="20"/>
      <w:szCs w:val="20"/>
    </w:rPr>
  </w:style>
  <w:style w:type="paragraph" w:customStyle="1" w:styleId="200">
    <w:name w:val="20"/>
    <w:basedOn w:val="a9"/>
    <w:uiPriority w:val="99"/>
    <w:qFormat/>
    <w:rsid w:val="00A30C09"/>
    <w:pPr>
      <w:widowControl/>
      <w:snapToGrid w:val="0"/>
      <w:spacing w:before="100" w:beforeAutospacing="1" w:after="100" w:afterAutospacing="1"/>
    </w:pPr>
    <w:rPr>
      <w:rFonts w:ascii="宋体" w:hAnsi="宋体" w:cs="Arial Unicode MS" w:hint="eastAsia"/>
      <w:kern w:val="0"/>
      <w:sz w:val="24"/>
    </w:rPr>
  </w:style>
  <w:style w:type="paragraph" w:customStyle="1" w:styleId="CharCharCharCharCharCharCharCharCharChar1">
    <w:name w:val="Char Char Char Char Char Char Char Char Char Char1"/>
    <w:basedOn w:val="a9"/>
    <w:uiPriority w:val="99"/>
    <w:qFormat/>
    <w:rsid w:val="00A30C09"/>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a"/>
    <w:uiPriority w:val="99"/>
    <w:qFormat/>
    <w:rsid w:val="00A30C09"/>
  </w:style>
  <w:style w:type="paragraph" w:customStyle="1" w:styleId="Default">
    <w:name w:val="Default"/>
    <w:uiPriority w:val="99"/>
    <w:qFormat/>
    <w:rsid w:val="00A30C09"/>
    <w:pPr>
      <w:widowControl w:val="0"/>
      <w:autoSpaceDE w:val="0"/>
      <w:autoSpaceDN w:val="0"/>
      <w:adjustRightInd w:val="0"/>
      <w:spacing w:after="0" w:line="240" w:lineRule="auto"/>
    </w:pPr>
    <w:rPr>
      <w:rFonts w:ascii="方正仿宋_GBK" w:eastAsia="方正仿宋_GBK" w:hAnsi="Times New Roman" w:cs="方正仿宋_GBK"/>
      <w:color w:val="000000"/>
      <w:kern w:val="0"/>
      <w:sz w:val="24"/>
      <w14:ligatures w14:val="none"/>
    </w:rPr>
  </w:style>
  <w:style w:type="character" w:customStyle="1" w:styleId="1f0">
    <w:name w:val="未处理的提及1"/>
    <w:basedOn w:val="aa"/>
    <w:uiPriority w:val="99"/>
    <w:semiHidden/>
    <w:unhideWhenUsed/>
    <w:qFormat/>
    <w:rsid w:val="00A30C09"/>
    <w:rPr>
      <w:color w:val="605E5C"/>
      <w:shd w:val="clear" w:color="auto" w:fill="E1DFDD"/>
    </w:rPr>
  </w:style>
  <w:style w:type="paragraph" w:customStyle="1" w:styleId="39">
    <w:name w:val="列出段落3"/>
    <w:basedOn w:val="a9"/>
    <w:autoRedefine/>
    <w:uiPriority w:val="34"/>
    <w:unhideWhenUsed/>
    <w:qFormat/>
    <w:rsid w:val="00A30C09"/>
    <w:pPr>
      <w:ind w:firstLineChars="200" w:firstLine="420"/>
    </w:pPr>
  </w:style>
  <w:style w:type="table" w:customStyle="1" w:styleId="1f1">
    <w:name w:val="网格型1"/>
    <w:basedOn w:val="ab"/>
    <w:autoRedefine/>
    <w:uiPriority w:val="99"/>
    <w:qFormat/>
    <w:rsid w:val="00A30C09"/>
    <w:pPr>
      <w:spacing w:after="0" w:line="240" w:lineRule="auto"/>
    </w:pPr>
    <w:rPr>
      <w:rFonts w:ascii="等线" w:eastAsia="等线" w:hAnsi="等线"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b"/>
    <w:autoRedefine/>
    <w:uiPriority w:val="39"/>
    <w:qFormat/>
    <w:rsid w:val="00A30C09"/>
    <w:pPr>
      <w:spacing w:after="0" w:line="240" w:lineRule="auto"/>
    </w:pPr>
    <w:rPr>
      <w:rFonts w:ascii="等线" w:eastAsia="等线" w:hAnsi="等线"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autoRedefine/>
    <w:uiPriority w:val="99"/>
    <w:qFormat/>
    <w:rsid w:val="00A30C09"/>
    <w:rPr>
      <w:rFonts w:ascii="Calibri" w:eastAsia="宋体" w:hAnsi="Calibri" w:cs="Times New Roman"/>
    </w:rPr>
  </w:style>
  <w:style w:type="paragraph" w:customStyle="1" w:styleId="TableParagraph">
    <w:name w:val="Table Paragraph"/>
    <w:basedOn w:val="a9"/>
    <w:autoRedefine/>
    <w:uiPriority w:val="1"/>
    <w:qFormat/>
    <w:rsid w:val="00A30C09"/>
    <w:pPr>
      <w:autoSpaceDE w:val="0"/>
      <w:autoSpaceDN w:val="0"/>
      <w:jc w:val="center"/>
    </w:pPr>
    <w:rPr>
      <w:rFonts w:ascii="宋体" w:hAnsi="宋体" w:cs="宋体"/>
      <w:kern w:val="0"/>
    </w:rPr>
  </w:style>
  <w:style w:type="character" w:customStyle="1" w:styleId="2Char">
    <w:name w:val="标题 2 Char"/>
    <w:basedOn w:val="aa"/>
    <w:autoRedefine/>
    <w:uiPriority w:val="99"/>
    <w:qFormat/>
    <w:rsid w:val="00A30C09"/>
    <w:rPr>
      <w:rFonts w:ascii="Cambria" w:eastAsia="宋体" w:hAnsi="Cambria" w:cs="宋体"/>
      <w:b/>
      <w:bCs/>
      <w:sz w:val="32"/>
      <w:szCs w:val="32"/>
    </w:rPr>
  </w:style>
  <w:style w:type="paragraph" w:customStyle="1" w:styleId="Style27">
    <w:name w:val="_Style 27"/>
    <w:autoRedefine/>
    <w:uiPriority w:val="99"/>
    <w:qFormat/>
    <w:rsid w:val="00A30C09"/>
    <w:pPr>
      <w:widowControl w:val="0"/>
      <w:spacing w:after="0" w:line="240" w:lineRule="auto"/>
      <w:jc w:val="both"/>
    </w:pPr>
    <w:rPr>
      <w:rFonts w:ascii="Calibri" w:eastAsia="宋体" w:hAnsi="Calibri" w:cs="Times New Roman"/>
      <w:sz w:val="21"/>
      <w:szCs w:val="22"/>
      <w14:ligatures w14:val="none"/>
    </w:rPr>
  </w:style>
  <w:style w:type="character" w:customStyle="1" w:styleId="ca-8">
    <w:name w:val="ca-8"/>
    <w:basedOn w:val="aa"/>
    <w:autoRedefine/>
    <w:qFormat/>
    <w:rsid w:val="00A30C09"/>
  </w:style>
  <w:style w:type="character" w:customStyle="1" w:styleId="aff3">
    <w:name w:val="题注 字符"/>
    <w:link w:val="aff2"/>
    <w:autoRedefine/>
    <w:qFormat/>
    <w:rsid w:val="00A30C09"/>
    <w:rPr>
      <w:rFonts w:ascii="华文中宋" w:eastAsia="华文中宋" w:hAnsi="华文中宋" w:cs="Times New Roman"/>
      <w:sz w:val="36"/>
      <w:szCs w:val="20"/>
      <w14:ligatures w14:val="none"/>
    </w:rPr>
  </w:style>
  <w:style w:type="character" w:customStyle="1" w:styleId="2CharChar">
    <w:name w:val="正文2 Char Char"/>
    <w:link w:val="2f"/>
    <w:autoRedefine/>
    <w:qFormat/>
    <w:rsid w:val="00A30C09"/>
    <w:rPr>
      <w:sz w:val="24"/>
    </w:rPr>
  </w:style>
  <w:style w:type="paragraph" w:customStyle="1" w:styleId="2f">
    <w:name w:val="正文2"/>
    <w:basedOn w:val="a9"/>
    <w:link w:val="2CharChar"/>
    <w:autoRedefine/>
    <w:qFormat/>
    <w:rsid w:val="00A30C09"/>
    <w:pPr>
      <w:spacing w:before="156" w:line="360" w:lineRule="auto"/>
      <w:ind w:firstLineChars="200" w:firstLine="510"/>
    </w:pPr>
    <w:rPr>
      <w:sz w:val="24"/>
    </w:rPr>
  </w:style>
  <w:style w:type="character" w:customStyle="1" w:styleId="Charb">
    <w:name w:val="新昌正文 Char"/>
    <w:link w:val="afffff6"/>
    <w:autoRedefine/>
    <w:qFormat/>
    <w:rsid w:val="00A30C09"/>
    <w:rPr>
      <w:rFonts w:hAnsi="宋体"/>
      <w:sz w:val="24"/>
    </w:rPr>
  </w:style>
  <w:style w:type="paragraph" w:customStyle="1" w:styleId="afffff6">
    <w:name w:val="新昌正文"/>
    <w:basedOn w:val="a9"/>
    <w:link w:val="Charb"/>
    <w:autoRedefine/>
    <w:qFormat/>
    <w:rsid w:val="00A30C09"/>
    <w:pPr>
      <w:spacing w:line="360" w:lineRule="auto"/>
      <w:ind w:firstLineChars="200" w:firstLine="480"/>
    </w:pPr>
    <w:rPr>
      <w:rFonts w:hAnsi="宋体"/>
      <w:sz w:val="24"/>
    </w:rPr>
  </w:style>
  <w:style w:type="character" w:customStyle="1" w:styleId="085CharChar">
    <w:name w:val="样式 首行缩进:  0.85 厘米 Char Char"/>
    <w:autoRedefine/>
    <w:qFormat/>
    <w:rsid w:val="00A30C09"/>
    <w:rPr>
      <w:rFonts w:eastAsia="宋体" w:cs="宋体"/>
      <w:kern w:val="2"/>
      <w:sz w:val="24"/>
      <w:lang w:val="en-US" w:eastAsia="zh-CN" w:bidi="ar-SA"/>
    </w:rPr>
  </w:style>
  <w:style w:type="character" w:customStyle="1" w:styleId="AC0">
    <w:name w:val="A C"/>
    <w:autoRedefine/>
    <w:qFormat/>
    <w:rsid w:val="00A30C09"/>
    <w:rPr>
      <w:rFonts w:ascii="仿宋_GB2312"/>
      <w:bCs/>
      <w:iCs/>
      <w:sz w:val="24"/>
    </w:rPr>
  </w:style>
  <w:style w:type="character" w:customStyle="1" w:styleId="Char1e">
    <w:name w:val="大汉方案正文 Char1"/>
    <w:link w:val="afffff7"/>
    <w:autoRedefine/>
    <w:qFormat/>
    <w:rsid w:val="00A30C09"/>
    <w:rPr>
      <w:rFonts w:ascii="Arial" w:hAnsi="Arial"/>
      <w:sz w:val="24"/>
    </w:rPr>
  </w:style>
  <w:style w:type="paragraph" w:customStyle="1" w:styleId="afffff7">
    <w:name w:val="大汉方案正文"/>
    <w:basedOn w:val="a9"/>
    <w:link w:val="Char1e"/>
    <w:autoRedefine/>
    <w:qFormat/>
    <w:rsid w:val="00A30C09"/>
    <w:pPr>
      <w:spacing w:line="360" w:lineRule="auto"/>
      <w:ind w:firstLineChars="200" w:firstLine="200"/>
    </w:pPr>
    <w:rPr>
      <w:rFonts w:ascii="Arial" w:hAnsi="Arial"/>
      <w:sz w:val="24"/>
    </w:rPr>
  </w:style>
  <w:style w:type="character" w:customStyle="1" w:styleId="1CharChar">
    <w:name w:val="正 文 1 Char Char"/>
    <w:autoRedefine/>
    <w:qFormat/>
    <w:rsid w:val="00A30C09"/>
    <w:rPr>
      <w:rFonts w:ascii="宋体" w:eastAsia="宋体" w:hAnsi="Courier New"/>
      <w:kern w:val="2"/>
      <w:sz w:val="21"/>
      <w:lang w:val="en-US" w:eastAsia="zh-CN" w:bidi="ar-SA"/>
    </w:rPr>
  </w:style>
  <w:style w:type="character" w:customStyle="1" w:styleId="1Char1">
    <w:name w:val="标题 1 Char1"/>
    <w:autoRedefine/>
    <w:qFormat/>
    <w:rsid w:val="00A30C09"/>
    <w:rPr>
      <w:rFonts w:cs="Times New Roman"/>
      <w:b/>
      <w:bCs/>
      <w:kern w:val="44"/>
      <w:sz w:val="44"/>
      <w:szCs w:val="44"/>
    </w:rPr>
  </w:style>
  <w:style w:type="character" w:customStyle="1" w:styleId="Charc">
    <w:name w:val="仙居正文 Char"/>
    <w:link w:val="afffff8"/>
    <w:autoRedefine/>
    <w:qFormat/>
    <w:rsid w:val="00A30C09"/>
    <w:rPr>
      <w:rFonts w:ascii="宋体" w:hAnsi="宋体"/>
      <w:sz w:val="24"/>
    </w:rPr>
  </w:style>
  <w:style w:type="paragraph" w:customStyle="1" w:styleId="afffff8">
    <w:name w:val="仙居正文"/>
    <w:basedOn w:val="a9"/>
    <w:link w:val="Charc"/>
    <w:autoRedefine/>
    <w:qFormat/>
    <w:rsid w:val="00A30C09"/>
    <w:pPr>
      <w:spacing w:line="360" w:lineRule="auto"/>
      <w:ind w:firstLineChars="200" w:firstLine="480"/>
    </w:pPr>
    <w:rPr>
      <w:rFonts w:ascii="宋体" w:hAnsi="宋体"/>
      <w:sz w:val="24"/>
    </w:rPr>
  </w:style>
  <w:style w:type="character" w:customStyle="1" w:styleId="tw4winJump">
    <w:name w:val="tw4winJump"/>
    <w:autoRedefine/>
    <w:qFormat/>
    <w:rsid w:val="00A30C09"/>
    <w:rPr>
      <w:rFonts w:ascii="Courier New" w:hAnsi="Courier New"/>
      <w:color w:val="008080"/>
    </w:rPr>
  </w:style>
  <w:style w:type="character" w:customStyle="1" w:styleId="unnamed1">
    <w:name w:val="unnamed1"/>
    <w:basedOn w:val="aa"/>
    <w:autoRedefine/>
    <w:qFormat/>
    <w:rsid w:val="00A30C09"/>
  </w:style>
  <w:style w:type="character" w:customStyle="1" w:styleId="-Char">
    <w:name w:val="样式(-) Char"/>
    <w:link w:val="-"/>
    <w:autoRedefine/>
    <w:qFormat/>
    <w:rsid w:val="00A30C09"/>
    <w:rPr>
      <w:rFonts w:eastAsia="仿宋"/>
      <w:b/>
      <w:sz w:val="28"/>
      <w:szCs w:val="21"/>
    </w:rPr>
  </w:style>
  <w:style w:type="paragraph" w:customStyle="1" w:styleId="-">
    <w:name w:val="样式(-)"/>
    <w:basedOn w:val="-31"/>
    <w:link w:val="-Char"/>
    <w:autoRedefine/>
    <w:qFormat/>
    <w:rsid w:val="00A30C09"/>
    <w:pPr>
      <w:numPr>
        <w:numId w:val="5"/>
      </w:numPr>
      <w:spacing w:line="360" w:lineRule="auto"/>
      <w:ind w:left="860" w:firstLineChars="0" w:firstLine="0"/>
      <w:jc w:val="left"/>
    </w:pPr>
    <w:rPr>
      <w:rFonts w:asciiTheme="minorHAnsi" w:eastAsia="仿宋" w:hAnsiTheme="minorHAnsi" w:cstheme="minorBidi"/>
      <w:b/>
      <w:sz w:val="28"/>
      <w:szCs w:val="21"/>
      <w14:ligatures w14:val="standardContextual"/>
    </w:rPr>
  </w:style>
  <w:style w:type="paragraph" w:customStyle="1" w:styleId="-31">
    <w:name w:val="浅色网格 - 强调文字颜色 31"/>
    <w:basedOn w:val="a9"/>
    <w:link w:val="-3Char1"/>
    <w:autoRedefine/>
    <w:qFormat/>
    <w:rsid w:val="00A30C09"/>
    <w:pPr>
      <w:ind w:firstLineChars="200" w:firstLine="420"/>
    </w:pPr>
    <w:rPr>
      <w:rFonts w:cs="宋体"/>
    </w:rPr>
  </w:style>
  <w:style w:type="character" w:customStyle="1" w:styleId="Char22">
    <w:name w:val="表正文 Char2"/>
    <w:autoRedefine/>
    <w:qFormat/>
    <w:rsid w:val="00A30C09"/>
    <w:rPr>
      <w:rFonts w:eastAsia="宋体"/>
      <w:kern w:val="2"/>
      <w:sz w:val="21"/>
      <w:lang w:val="en-US" w:eastAsia="zh-CN" w:bidi="ar-SA"/>
    </w:rPr>
  </w:style>
  <w:style w:type="character" w:customStyle="1" w:styleId="CharChara">
    <w:name w:val="表格中文字 Char Char"/>
    <w:autoRedefine/>
    <w:qFormat/>
    <w:rsid w:val="00A30C09"/>
    <w:rPr>
      <w:rFonts w:ascii="新宋体" w:eastAsia="新宋体" w:hAnsi="新宋体"/>
      <w:sz w:val="24"/>
      <w:szCs w:val="24"/>
      <w:lang w:bidi="ar-SA"/>
    </w:rPr>
  </w:style>
  <w:style w:type="character" w:customStyle="1" w:styleId="ca-7">
    <w:name w:val="ca-7"/>
    <w:basedOn w:val="aa"/>
    <w:autoRedefine/>
    <w:qFormat/>
    <w:rsid w:val="00A30C09"/>
  </w:style>
  <w:style w:type="character" w:customStyle="1" w:styleId="afffff9">
    <w:name w:val="公司一级标题"/>
    <w:autoRedefine/>
    <w:qFormat/>
    <w:rsid w:val="00A30C09"/>
    <w:rPr>
      <w:rFonts w:ascii="黑体" w:eastAsia="黑体" w:hAnsi="黑体"/>
      <w:color w:val="333300"/>
      <w:sz w:val="30"/>
    </w:rPr>
  </w:style>
  <w:style w:type="character" w:customStyle="1" w:styleId="aChar">
    <w:name w:val="a Char"/>
    <w:link w:val="afffffa"/>
    <w:autoRedefine/>
    <w:qFormat/>
    <w:rsid w:val="00A30C09"/>
    <w:rPr>
      <w:rFonts w:ascii="宋体" w:eastAsia="仿宋_GB2312" w:hAnsi="宋体"/>
      <w:sz w:val="24"/>
    </w:rPr>
  </w:style>
  <w:style w:type="paragraph" w:customStyle="1" w:styleId="afffffa">
    <w:name w:val="a"/>
    <w:basedOn w:val="a9"/>
    <w:link w:val="aChar"/>
    <w:autoRedefine/>
    <w:qFormat/>
    <w:rsid w:val="00A30C09"/>
    <w:pPr>
      <w:widowControl/>
      <w:spacing w:before="100" w:beforeAutospacing="1" w:after="100" w:afterAutospacing="1"/>
    </w:pPr>
    <w:rPr>
      <w:rFonts w:ascii="宋体" w:eastAsia="仿宋_GB2312" w:hAnsi="宋体"/>
      <w:sz w:val="24"/>
    </w:rPr>
  </w:style>
  <w:style w:type="character" w:customStyle="1" w:styleId="headline-content2">
    <w:name w:val="headline-content2"/>
    <w:basedOn w:val="aa"/>
    <w:autoRedefine/>
    <w:qFormat/>
    <w:rsid w:val="00A30C09"/>
  </w:style>
  <w:style w:type="character" w:customStyle="1" w:styleId="tw4winTerm">
    <w:name w:val="tw4winTerm"/>
    <w:autoRedefine/>
    <w:qFormat/>
    <w:rsid w:val="00A30C09"/>
    <w:rPr>
      <w:color w:val="0000FF"/>
    </w:rPr>
  </w:style>
  <w:style w:type="character" w:customStyle="1" w:styleId="2Char0">
    <w:name w:val="正文样式_首行缩进2字符 Char"/>
    <w:link w:val="2f0"/>
    <w:autoRedefine/>
    <w:qFormat/>
    <w:rsid w:val="00A30C09"/>
    <w:rPr>
      <w:sz w:val="24"/>
    </w:rPr>
  </w:style>
  <w:style w:type="paragraph" w:customStyle="1" w:styleId="2f0">
    <w:name w:val="正文样式_首行缩进2字符"/>
    <w:basedOn w:val="a9"/>
    <w:link w:val="2Char0"/>
    <w:autoRedefine/>
    <w:qFormat/>
    <w:rsid w:val="00A30C09"/>
    <w:pPr>
      <w:spacing w:line="360" w:lineRule="auto"/>
      <w:ind w:firstLineChars="200" w:firstLine="480"/>
    </w:pPr>
    <w:rPr>
      <w:sz w:val="24"/>
    </w:rPr>
  </w:style>
  <w:style w:type="character" w:customStyle="1" w:styleId="4CharChar">
    <w:name w:val="正文4 Char Char"/>
    <w:autoRedefine/>
    <w:qFormat/>
    <w:rsid w:val="00A30C09"/>
    <w:rPr>
      <w:rFonts w:ascii="Calibri" w:eastAsia="宋体" w:hAnsi="Calibri"/>
      <w:kern w:val="2"/>
      <w:sz w:val="24"/>
      <w:szCs w:val="24"/>
      <w:lang w:bidi="ar-SA"/>
    </w:rPr>
  </w:style>
  <w:style w:type="character" w:customStyle="1" w:styleId="BodyText2CharChar">
    <w:name w:val="BodyText 2 Char Char"/>
    <w:link w:val="BodyText2"/>
    <w:autoRedefine/>
    <w:qFormat/>
    <w:rsid w:val="00A30C09"/>
    <w:rPr>
      <w:snapToGrid w:val="0"/>
      <w:sz w:val="24"/>
    </w:rPr>
  </w:style>
  <w:style w:type="paragraph" w:customStyle="1" w:styleId="BodyText2">
    <w:name w:val="BodyText 2"/>
    <w:basedOn w:val="a9"/>
    <w:link w:val="BodyText2CharChar"/>
    <w:autoRedefine/>
    <w:qFormat/>
    <w:rsid w:val="00A30C09"/>
    <w:pPr>
      <w:widowControl/>
      <w:spacing w:before="120"/>
      <w:ind w:left="994"/>
    </w:pPr>
    <w:rPr>
      <w:snapToGrid w:val="0"/>
      <w:sz w:val="24"/>
    </w:rPr>
  </w:style>
  <w:style w:type="character" w:customStyle="1" w:styleId="tw4winInternal">
    <w:name w:val="tw4winInternal"/>
    <w:autoRedefine/>
    <w:qFormat/>
    <w:rsid w:val="00A30C09"/>
    <w:rPr>
      <w:rFonts w:ascii="Courier New" w:hAnsi="Courier New"/>
      <w:color w:val="FF0000"/>
    </w:rPr>
  </w:style>
  <w:style w:type="character" w:customStyle="1" w:styleId="ZChar">
    <w:name w:val="Z图表 Char"/>
    <w:link w:val="Z"/>
    <w:autoRedefine/>
    <w:qFormat/>
    <w:rsid w:val="00A30C09"/>
    <w:rPr>
      <w:rFonts w:eastAsia="黑体"/>
      <w:sz w:val="24"/>
    </w:rPr>
  </w:style>
  <w:style w:type="paragraph" w:customStyle="1" w:styleId="Z">
    <w:name w:val="Z图表"/>
    <w:basedOn w:val="aff2"/>
    <w:link w:val="ZChar"/>
    <w:autoRedefine/>
    <w:qFormat/>
    <w:rsid w:val="00A30C09"/>
    <w:pPr>
      <w:spacing w:beforeLines="50" w:afterLines="5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autoRedefine/>
    <w:qFormat/>
    <w:rsid w:val="00A30C09"/>
    <w:rPr>
      <w:rFonts w:ascii="Cambria" w:hAnsi="Cambria"/>
      <w:b/>
      <w:bCs/>
      <w:color w:val="000000"/>
      <w:szCs w:val="21"/>
    </w:rPr>
  </w:style>
  <w:style w:type="paragraph" w:customStyle="1" w:styleId="4-dyf">
    <w:name w:val="标题4-dyf"/>
    <w:basedOn w:val="40"/>
    <w:link w:val="4-dyfChar"/>
    <w:autoRedefine/>
    <w:qFormat/>
    <w:rsid w:val="00A30C09"/>
    <w:pPr>
      <w:tabs>
        <w:tab w:val="left" w:pos="851"/>
      </w:tabs>
      <w:spacing w:before="280" w:after="290" w:line="376" w:lineRule="atLeast"/>
      <w:ind w:left="851" w:hanging="851"/>
    </w:pPr>
    <w:rPr>
      <w:rFonts w:ascii="Cambria" w:hAnsi="Cambria" w:cstheme="minorBidi"/>
      <w:b/>
      <w:bCs/>
      <w:color w:val="000000"/>
      <w:sz w:val="22"/>
      <w:szCs w:val="21"/>
    </w:rPr>
  </w:style>
  <w:style w:type="character" w:customStyle="1" w:styleId="ZJGISChar">
    <w:name w:val="ZJGIS图表 Char"/>
    <w:link w:val="ZJGIS"/>
    <w:autoRedefine/>
    <w:qFormat/>
    <w:rsid w:val="00A30C09"/>
    <w:rPr>
      <w:rFonts w:eastAsia="黑体"/>
      <w:color w:val="000000"/>
      <w:sz w:val="24"/>
    </w:rPr>
  </w:style>
  <w:style w:type="paragraph" w:customStyle="1" w:styleId="ZJGIS">
    <w:name w:val="ZJGIS图表"/>
    <w:basedOn w:val="a9"/>
    <w:link w:val="ZJGISChar"/>
    <w:autoRedefine/>
    <w:qFormat/>
    <w:rsid w:val="00A30C09"/>
    <w:pPr>
      <w:jc w:val="center"/>
    </w:pPr>
    <w:rPr>
      <w:rFonts w:eastAsia="黑体"/>
      <w:color w:val="000000"/>
      <w:sz w:val="24"/>
    </w:rPr>
  </w:style>
  <w:style w:type="character" w:customStyle="1" w:styleId="H1Char2">
    <w:name w:val="H1 Char2"/>
    <w:autoRedefine/>
    <w:qFormat/>
    <w:rsid w:val="00A30C09"/>
    <w:rPr>
      <w:rFonts w:eastAsia="隶书"/>
      <w:b/>
      <w:bCs/>
      <w:sz w:val="36"/>
      <w:szCs w:val="36"/>
      <w:lang w:val="en-US" w:eastAsia="zh-CN" w:bidi="ar-SA"/>
    </w:rPr>
  </w:style>
  <w:style w:type="character" w:customStyle="1" w:styleId="info4">
    <w:name w:val="info4"/>
    <w:basedOn w:val="aa"/>
    <w:autoRedefine/>
    <w:qFormat/>
    <w:rsid w:val="00A30C09"/>
  </w:style>
  <w:style w:type="character" w:customStyle="1" w:styleId="content">
    <w:name w:val="content"/>
    <w:basedOn w:val="aa"/>
    <w:autoRedefine/>
    <w:qFormat/>
    <w:rsid w:val="00A30C09"/>
  </w:style>
  <w:style w:type="character" w:customStyle="1" w:styleId="CharChar20">
    <w:name w:val="普通文字 Char Char2"/>
    <w:autoRedefine/>
    <w:qFormat/>
    <w:rsid w:val="00A30C09"/>
    <w:rPr>
      <w:rFonts w:ascii="宋体" w:eastAsia="宋体" w:hAnsi="Courier New"/>
      <w:sz w:val="21"/>
      <w:lang w:val="en-US" w:eastAsia="zh-CN" w:bidi="ar-SA"/>
    </w:rPr>
  </w:style>
  <w:style w:type="character" w:customStyle="1" w:styleId="1CharChar0">
    <w:name w:val="列表1 Char Char"/>
    <w:link w:val="112"/>
    <w:autoRedefine/>
    <w:qFormat/>
    <w:rsid w:val="00A30C09"/>
    <w:rPr>
      <w:rFonts w:ascii="Century" w:hAnsi="Century"/>
      <w:szCs w:val="21"/>
    </w:rPr>
  </w:style>
  <w:style w:type="paragraph" w:customStyle="1" w:styleId="112">
    <w:name w:val="列表11"/>
    <w:basedOn w:val="a9"/>
    <w:link w:val="1CharChar0"/>
    <w:autoRedefine/>
    <w:qFormat/>
    <w:rsid w:val="00A30C09"/>
    <w:pPr>
      <w:tabs>
        <w:tab w:val="left" w:pos="840"/>
      </w:tabs>
      <w:spacing w:line="360" w:lineRule="auto"/>
      <w:ind w:left="840" w:hanging="420"/>
    </w:pPr>
    <w:rPr>
      <w:rFonts w:ascii="Century" w:hAnsi="Century"/>
      <w:szCs w:val="21"/>
    </w:rPr>
  </w:style>
  <w:style w:type="character" w:customStyle="1" w:styleId="Head2">
    <w:name w:val="Head 2"/>
    <w:autoRedefine/>
    <w:qFormat/>
    <w:rsid w:val="00A30C09"/>
    <w:rPr>
      <w:rFonts w:ascii="仿宋_GB2312"/>
      <w:bCs/>
      <w:iCs/>
      <w:sz w:val="24"/>
    </w:rPr>
  </w:style>
  <w:style w:type="character" w:customStyle="1" w:styleId="ZJChar">
    <w:name w:val="ZJ正文 Char"/>
    <w:link w:val="ZJ"/>
    <w:autoRedefine/>
    <w:qFormat/>
    <w:rsid w:val="00A30C09"/>
    <w:rPr>
      <w:sz w:val="24"/>
    </w:rPr>
  </w:style>
  <w:style w:type="paragraph" w:customStyle="1" w:styleId="ZJ">
    <w:name w:val="ZJ正文"/>
    <w:basedOn w:val="a9"/>
    <w:link w:val="ZJChar"/>
    <w:autoRedefine/>
    <w:qFormat/>
    <w:rsid w:val="00A30C09"/>
    <w:pPr>
      <w:spacing w:line="360" w:lineRule="auto"/>
      <w:ind w:firstLineChars="200" w:firstLine="480"/>
    </w:pPr>
    <w:rPr>
      <w:sz w:val="24"/>
    </w:rPr>
  </w:style>
  <w:style w:type="character" w:customStyle="1" w:styleId="ttag">
    <w:name w:val="t_tag"/>
    <w:basedOn w:val="aa"/>
    <w:autoRedefine/>
    <w:qFormat/>
    <w:rsid w:val="00A30C09"/>
  </w:style>
  <w:style w:type="character" w:customStyle="1" w:styleId="p71">
    <w:name w:val="p71"/>
    <w:autoRedefine/>
    <w:qFormat/>
    <w:rsid w:val="00A30C09"/>
    <w:rPr>
      <w:sz w:val="21"/>
    </w:rPr>
  </w:style>
  <w:style w:type="character" w:customStyle="1" w:styleId="Char1f">
    <w:name w:val="文档结构图 Char1"/>
    <w:autoRedefine/>
    <w:qFormat/>
    <w:rsid w:val="00A30C09"/>
    <w:rPr>
      <w:rFonts w:ascii="宋体" w:eastAsia="宋体" w:hAnsi="Courier New"/>
      <w:sz w:val="21"/>
      <w:lang w:val="en-US" w:eastAsia="zh-CN" w:bidi="ar-SA"/>
    </w:rPr>
  </w:style>
  <w:style w:type="character" w:customStyle="1" w:styleId="afffffb">
    <w:name w:val="样式 小四"/>
    <w:autoRedefine/>
    <w:qFormat/>
    <w:rsid w:val="00A30C09"/>
    <w:rPr>
      <w:sz w:val="21"/>
    </w:rPr>
  </w:style>
  <w:style w:type="character" w:customStyle="1" w:styleId="CharCharb">
    <w:name w:val="页眉 Char Char"/>
    <w:autoRedefine/>
    <w:qFormat/>
    <w:rsid w:val="00A30C09"/>
    <w:rPr>
      <w:kern w:val="2"/>
      <w:sz w:val="18"/>
      <w:szCs w:val="18"/>
      <w:lang w:bidi="ar-SA"/>
    </w:rPr>
  </w:style>
  <w:style w:type="character" w:customStyle="1" w:styleId="font9blackline14">
    <w:name w:val="font9_black_line14"/>
    <w:basedOn w:val="aa"/>
    <w:autoRedefine/>
    <w:qFormat/>
    <w:rsid w:val="00A30C09"/>
  </w:style>
  <w:style w:type="character" w:customStyle="1" w:styleId="Chard">
    <w:name w:val="粘贴正文 Char"/>
    <w:link w:val="afffffc"/>
    <w:autoRedefine/>
    <w:qFormat/>
    <w:rsid w:val="00A30C09"/>
    <w:rPr>
      <w:sz w:val="24"/>
      <w:szCs w:val="21"/>
    </w:rPr>
  </w:style>
  <w:style w:type="paragraph" w:customStyle="1" w:styleId="afffffc">
    <w:name w:val="粘贴正文"/>
    <w:link w:val="Chard"/>
    <w:autoRedefine/>
    <w:qFormat/>
    <w:rsid w:val="00A30C09"/>
    <w:pPr>
      <w:spacing w:after="0" w:line="360" w:lineRule="auto"/>
      <w:ind w:right="210" w:firstLine="480"/>
      <w:jc w:val="both"/>
    </w:pPr>
    <w:rPr>
      <w:sz w:val="24"/>
      <w:szCs w:val="21"/>
    </w:rPr>
  </w:style>
  <w:style w:type="character" w:customStyle="1" w:styleId="tpccontent1">
    <w:name w:val="tpc_content1"/>
    <w:autoRedefine/>
    <w:qFormat/>
    <w:rsid w:val="00A30C09"/>
    <w:rPr>
      <w:sz w:val="20"/>
      <w:szCs w:val="20"/>
    </w:rPr>
  </w:style>
  <w:style w:type="character" w:customStyle="1" w:styleId="Heading2Char56d95a18-4dba-4567-b9ab-904145f06cab">
    <w:name w:val="Heading 2 Char_56d95a18-4dba-4567-b9ab-904145f06cab"/>
    <w:autoRedefine/>
    <w:qFormat/>
    <w:rsid w:val="00A30C09"/>
    <w:rPr>
      <w:rFonts w:ascii="Cambria" w:eastAsia="宋体" w:hAnsi="Cambria" w:cs="Cambria"/>
      <w:b/>
      <w:bCs/>
      <w:sz w:val="32"/>
      <w:szCs w:val="32"/>
      <w:lang w:val="en-US" w:eastAsia="zh-CN" w:bidi="ar-SA"/>
    </w:rPr>
  </w:style>
  <w:style w:type="character" w:customStyle="1" w:styleId="maywed421">
    <w:name w:val="maywed421"/>
    <w:autoRedefine/>
    <w:qFormat/>
    <w:rsid w:val="00A30C09"/>
    <w:rPr>
      <w:color w:val="366FB6"/>
      <w:u w:val="none"/>
    </w:rPr>
  </w:style>
  <w:style w:type="character" w:customStyle="1" w:styleId="Chare">
    <w:name w:val="表格抬头 Char"/>
    <w:link w:val="afffffd"/>
    <w:autoRedefine/>
    <w:qFormat/>
    <w:rsid w:val="00A30C09"/>
    <w:rPr>
      <w:rFonts w:ascii="黑体" w:eastAsia="黑体"/>
      <w:b/>
    </w:rPr>
  </w:style>
  <w:style w:type="paragraph" w:customStyle="1" w:styleId="afffffd">
    <w:name w:val="表格抬头"/>
    <w:basedOn w:val="a9"/>
    <w:link w:val="Chare"/>
    <w:autoRedefine/>
    <w:qFormat/>
    <w:rsid w:val="00A30C09"/>
    <w:pPr>
      <w:jc w:val="center"/>
    </w:pPr>
    <w:rPr>
      <w:rFonts w:ascii="黑体" w:eastAsia="黑体"/>
      <w:b/>
    </w:rPr>
  </w:style>
  <w:style w:type="character" w:customStyle="1" w:styleId="greyfont1">
    <w:name w:val="greyfont1"/>
    <w:autoRedefine/>
    <w:qFormat/>
    <w:rsid w:val="00A30C09"/>
    <w:rPr>
      <w:b/>
      <w:bCs/>
      <w:color w:val="666666"/>
    </w:rPr>
  </w:style>
  <w:style w:type="character" w:customStyle="1" w:styleId="pt91">
    <w:name w:val="pt91"/>
    <w:autoRedefine/>
    <w:qFormat/>
    <w:rsid w:val="00A30C09"/>
    <w:rPr>
      <w:rFonts w:hint="default"/>
      <w:spacing w:val="240"/>
      <w:sz w:val="18"/>
      <w:szCs w:val="18"/>
    </w:rPr>
  </w:style>
  <w:style w:type="character" w:customStyle="1" w:styleId="title14">
    <w:name w:val="title14"/>
    <w:basedOn w:val="aa"/>
    <w:autoRedefine/>
    <w:qFormat/>
    <w:rsid w:val="00A30C09"/>
  </w:style>
  <w:style w:type="character" w:customStyle="1" w:styleId="410">
    <w:name w:val="样式41"/>
    <w:autoRedefine/>
    <w:qFormat/>
    <w:rsid w:val="00A30C09"/>
    <w:rPr>
      <w:color w:val="3366CC"/>
      <w:sz w:val="21"/>
      <w:szCs w:val="21"/>
    </w:rPr>
  </w:style>
  <w:style w:type="character" w:customStyle="1" w:styleId="sChar">
    <w:name w:val="正文s Char"/>
    <w:link w:val="s"/>
    <w:autoRedefine/>
    <w:qFormat/>
    <w:rsid w:val="00A30C09"/>
    <w:rPr>
      <w:rFonts w:ascii="Arial" w:hAnsi="Arial"/>
    </w:rPr>
  </w:style>
  <w:style w:type="paragraph" w:customStyle="1" w:styleId="s">
    <w:name w:val="正文s"/>
    <w:basedOn w:val="a9"/>
    <w:link w:val="sChar"/>
    <w:autoRedefine/>
    <w:qFormat/>
    <w:rsid w:val="00A30C09"/>
    <w:pPr>
      <w:spacing w:beforeLines="50" w:line="360" w:lineRule="exact"/>
      <w:ind w:left="420"/>
    </w:pPr>
    <w:rPr>
      <w:rFonts w:ascii="Arial" w:hAnsi="Arial"/>
    </w:rPr>
  </w:style>
  <w:style w:type="character" w:customStyle="1" w:styleId="-3Char1">
    <w:name w:val="浅色网格 - 强调文字颜色 3 Char1"/>
    <w:link w:val="-31"/>
    <w:autoRedefine/>
    <w:qFormat/>
    <w:rsid w:val="00A30C09"/>
    <w:rPr>
      <w:rFonts w:ascii="Calibri" w:eastAsia="宋体" w:hAnsi="Calibri" w:cs="宋体"/>
      <w:sz w:val="21"/>
      <w14:ligatures w14:val="none"/>
    </w:rPr>
  </w:style>
  <w:style w:type="character" w:customStyle="1" w:styleId="b1101bChar">
    <w:name w:val="b11_01b Char"/>
    <w:link w:val="b1101b"/>
    <w:autoRedefine/>
    <w:qFormat/>
    <w:rsid w:val="00A30C09"/>
    <w:rPr>
      <w:rFonts w:ascii="Verdana" w:hAnsi="Verdana"/>
      <w:b/>
      <w:bCs/>
      <w:color w:val="4A82CA"/>
      <w:sz w:val="17"/>
      <w:szCs w:val="17"/>
    </w:rPr>
  </w:style>
  <w:style w:type="paragraph" w:customStyle="1" w:styleId="b1101b">
    <w:name w:val="b11_01b"/>
    <w:basedOn w:val="a9"/>
    <w:next w:val="a9"/>
    <w:link w:val="b1101bChar"/>
    <w:autoRedefine/>
    <w:qFormat/>
    <w:rsid w:val="00A30C09"/>
    <w:pPr>
      <w:widowControl/>
      <w:spacing w:before="100" w:beforeAutospacing="1" w:after="100" w:afterAutospacing="1" w:line="384" w:lineRule="auto"/>
    </w:pPr>
    <w:rPr>
      <w:rFonts w:ascii="Verdana" w:hAnsi="Verdana"/>
      <w:b/>
      <w:bCs/>
      <w:color w:val="4A82CA"/>
      <w:sz w:val="17"/>
      <w:szCs w:val="17"/>
    </w:rPr>
  </w:style>
  <w:style w:type="character" w:customStyle="1" w:styleId="af4">
    <w:name w:val="列表段落 字符"/>
    <w:link w:val="af3"/>
    <w:autoRedefine/>
    <w:qFormat/>
    <w:rsid w:val="00A30C09"/>
  </w:style>
  <w:style w:type="character" w:customStyle="1" w:styleId="para">
    <w:name w:val="para"/>
    <w:basedOn w:val="aa"/>
    <w:autoRedefine/>
    <w:qFormat/>
    <w:rsid w:val="00A30C09"/>
  </w:style>
  <w:style w:type="character" w:customStyle="1" w:styleId="1CharChar1">
    <w:name w:val="文档正文1 Char Char"/>
    <w:autoRedefine/>
    <w:qFormat/>
    <w:rsid w:val="00A30C09"/>
    <w:rPr>
      <w:rFonts w:ascii="仿宋_GB2312" w:eastAsia="仿宋_GB2312" w:hAnsi="仿宋"/>
      <w:kern w:val="2"/>
      <w:sz w:val="30"/>
      <w:szCs w:val="30"/>
      <w:lang w:bidi="ar-SA"/>
    </w:rPr>
  </w:style>
  <w:style w:type="character" w:customStyle="1" w:styleId="Charf">
    <w:name w:val="加重文字 Char"/>
    <w:link w:val="afffffe"/>
    <w:autoRedefine/>
    <w:qFormat/>
    <w:rsid w:val="00A30C09"/>
    <w:rPr>
      <w:b/>
      <w:bCs/>
      <w:sz w:val="24"/>
      <w:u w:val="thick"/>
    </w:rPr>
  </w:style>
  <w:style w:type="paragraph" w:customStyle="1" w:styleId="afffffe">
    <w:name w:val="加重文字"/>
    <w:basedOn w:val="affffff"/>
    <w:link w:val="Charf"/>
    <w:autoRedefine/>
    <w:qFormat/>
    <w:rsid w:val="00A30C09"/>
    <w:pPr>
      <w:ind w:firstLineChars="0" w:firstLine="0"/>
    </w:pPr>
    <w:rPr>
      <w:rFonts w:asciiTheme="minorHAnsi" w:eastAsiaTheme="minorEastAsia" w:hAnsiTheme="minorHAnsi" w:cstheme="minorBidi"/>
      <w:b/>
      <w:bCs/>
      <w:u w:val="thick"/>
      <w14:ligatures w14:val="standardContextual"/>
    </w:rPr>
  </w:style>
  <w:style w:type="paragraph" w:customStyle="1" w:styleId="affffff">
    <w:name w:val="标准文本"/>
    <w:basedOn w:val="a9"/>
    <w:link w:val="Charf0"/>
    <w:autoRedefine/>
    <w:qFormat/>
    <w:rsid w:val="00A30C09"/>
    <w:pPr>
      <w:spacing w:line="360" w:lineRule="auto"/>
      <w:ind w:firstLineChars="200" w:firstLine="480"/>
    </w:pPr>
    <w:rPr>
      <w:rFonts w:cs="宋体"/>
      <w:sz w:val="24"/>
    </w:rPr>
  </w:style>
  <w:style w:type="character" w:customStyle="1" w:styleId="H1Char3">
    <w:name w:val="H1 Char3"/>
    <w:autoRedefine/>
    <w:qFormat/>
    <w:rsid w:val="00A30C09"/>
    <w:rPr>
      <w:rFonts w:eastAsia="隶书"/>
      <w:b/>
      <w:bCs/>
      <w:sz w:val="36"/>
      <w:szCs w:val="36"/>
      <w:lang w:val="en-US" w:eastAsia="zh-CN" w:bidi="ar-SA"/>
    </w:rPr>
  </w:style>
  <w:style w:type="character" w:customStyle="1" w:styleId="style181">
    <w:name w:val="style181"/>
    <w:autoRedefine/>
    <w:qFormat/>
    <w:rsid w:val="00A30C09"/>
    <w:rPr>
      <w:rFonts w:ascii="Arial" w:hAnsi="Arial" w:cs="Arial" w:hint="default"/>
      <w:color w:val="000000"/>
      <w:sz w:val="18"/>
      <w:szCs w:val="18"/>
    </w:rPr>
  </w:style>
  <w:style w:type="character" w:customStyle="1" w:styleId="Char23">
    <w:name w:val="吉奥正文 Char2"/>
    <w:link w:val="affffff0"/>
    <w:autoRedefine/>
    <w:qFormat/>
    <w:rsid w:val="00A30C09"/>
    <w:rPr>
      <w:rFonts w:eastAsia="仿宋_GB2312"/>
      <w:sz w:val="24"/>
    </w:rPr>
  </w:style>
  <w:style w:type="paragraph" w:customStyle="1" w:styleId="affffff0">
    <w:name w:val="吉奥正文"/>
    <w:basedOn w:val="a9"/>
    <w:link w:val="Char23"/>
    <w:autoRedefine/>
    <w:qFormat/>
    <w:rsid w:val="00A30C09"/>
    <w:pPr>
      <w:adjustRightInd w:val="0"/>
      <w:snapToGrid w:val="0"/>
      <w:spacing w:before="120" w:line="360" w:lineRule="auto"/>
      <w:ind w:firstLineChars="200" w:firstLine="480"/>
      <w:textAlignment w:val="baseline"/>
    </w:pPr>
    <w:rPr>
      <w:rFonts w:eastAsia="仿宋_GB2312"/>
      <w:sz w:val="24"/>
    </w:rPr>
  </w:style>
  <w:style w:type="character" w:customStyle="1" w:styleId="flname7">
    <w:name w:val="flname7"/>
    <w:basedOn w:val="aa"/>
    <w:autoRedefine/>
    <w:qFormat/>
    <w:rsid w:val="00A30C09"/>
  </w:style>
  <w:style w:type="character" w:customStyle="1" w:styleId="headeroddCharChar1">
    <w:name w:val="header odd Char Char1"/>
    <w:autoRedefine/>
    <w:qFormat/>
    <w:rsid w:val="00A30C09"/>
    <w:rPr>
      <w:rFonts w:eastAsia="宋体"/>
      <w:kern w:val="2"/>
      <w:sz w:val="18"/>
      <w:szCs w:val="18"/>
      <w:lang w:val="en-US" w:eastAsia="zh-CN" w:bidi="ar-SA"/>
    </w:rPr>
  </w:style>
  <w:style w:type="character" w:customStyle="1" w:styleId="CharCharc">
    <w:name w:val="一级标题 Char Char"/>
    <w:autoRedefine/>
    <w:qFormat/>
    <w:rsid w:val="00A30C09"/>
    <w:rPr>
      <w:rFonts w:eastAsia="仿宋"/>
      <w:b/>
      <w:kern w:val="44"/>
      <w:sz w:val="28"/>
      <w:lang w:val="en-US" w:eastAsia="zh-CN" w:bidi="ar-SA"/>
    </w:rPr>
  </w:style>
  <w:style w:type="character" w:customStyle="1" w:styleId="CharChar12">
    <w:name w:val="Char Char12"/>
    <w:autoRedefine/>
    <w:qFormat/>
    <w:rsid w:val="00A30C09"/>
    <w:rPr>
      <w:rFonts w:ascii="宋体" w:eastAsia="宋体" w:hAnsi="Courier New" w:cs="Times New Roman"/>
      <w:spacing w:val="-4"/>
      <w:sz w:val="18"/>
      <w:szCs w:val="20"/>
    </w:rPr>
  </w:style>
  <w:style w:type="character" w:customStyle="1" w:styleId="huide001">
    <w:name w:val="huide001"/>
    <w:autoRedefine/>
    <w:qFormat/>
    <w:rsid w:val="00A30C09"/>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A30C09"/>
    <w:rPr>
      <w:rFonts w:ascii="Cambria" w:eastAsia="宋体" w:hAnsi="Cambria" w:cs="Cambria"/>
      <w:b/>
      <w:bCs/>
      <w:sz w:val="32"/>
      <w:szCs w:val="32"/>
      <w:lang w:val="en-US" w:eastAsia="zh-CN" w:bidi="ar-SA"/>
    </w:rPr>
  </w:style>
  <w:style w:type="character" w:customStyle="1" w:styleId="textshow1">
    <w:name w:val="text_show1"/>
    <w:autoRedefine/>
    <w:qFormat/>
    <w:rsid w:val="00A30C09"/>
    <w:rPr>
      <w:color w:val="000000"/>
      <w:sz w:val="21"/>
      <w:szCs w:val="21"/>
      <w:u w:val="none"/>
    </w:rPr>
  </w:style>
  <w:style w:type="character" w:customStyle="1" w:styleId="Charf0">
    <w:name w:val="标准文本 Char"/>
    <w:link w:val="affffff"/>
    <w:autoRedefine/>
    <w:qFormat/>
    <w:rsid w:val="00A30C09"/>
    <w:rPr>
      <w:rFonts w:ascii="Calibri" w:eastAsia="宋体" w:hAnsi="Calibri" w:cs="宋体"/>
      <w:sz w:val="24"/>
      <w14:ligatures w14:val="none"/>
    </w:rPr>
  </w:style>
  <w:style w:type="character" w:customStyle="1" w:styleId="CharChar141">
    <w:name w:val="Char Char141"/>
    <w:autoRedefine/>
    <w:qFormat/>
    <w:rsid w:val="00A30C09"/>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A30C09"/>
    <w:rPr>
      <w:rFonts w:ascii="Times New Roman" w:eastAsia="宋体" w:hAnsi="Times New Roman" w:cs="Times New Roman"/>
      <w:sz w:val="18"/>
      <w:szCs w:val="18"/>
    </w:rPr>
  </w:style>
  <w:style w:type="character" w:customStyle="1" w:styleId="p21">
    <w:name w:val="p21"/>
    <w:autoRedefine/>
    <w:qFormat/>
    <w:rsid w:val="00A30C09"/>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A30C09"/>
    <w:rPr>
      <w:rFonts w:ascii="Times New Roman" w:eastAsia="宋体" w:hAnsi="Times New Roman" w:cs="Times New Roman"/>
      <w:sz w:val="18"/>
      <w:szCs w:val="18"/>
    </w:rPr>
  </w:style>
  <w:style w:type="character" w:customStyle="1" w:styleId="NormalIndentCharChar">
    <w:name w:val="Normal Indent Char Char"/>
    <w:autoRedefine/>
    <w:qFormat/>
    <w:rsid w:val="00A30C09"/>
    <w:rPr>
      <w:rFonts w:eastAsia="宋体"/>
      <w:kern w:val="2"/>
      <w:sz w:val="21"/>
      <w:szCs w:val="24"/>
      <w:lang w:val="en-US" w:eastAsia="zh-CN" w:bidi="ar-SA"/>
    </w:rPr>
  </w:style>
  <w:style w:type="character" w:customStyle="1" w:styleId="ListParagraphChar">
    <w:name w:val="List Paragraph Char"/>
    <w:link w:val="1c"/>
    <w:autoRedefine/>
    <w:qFormat/>
    <w:rsid w:val="00A30C09"/>
    <w:rPr>
      <w:rFonts w:ascii="Calibri" w:eastAsia="宋体" w:hAnsi="Calibri" w:cs="Times New Roman"/>
      <w:sz w:val="21"/>
      <w:szCs w:val="22"/>
      <w14:ligatures w14:val="none"/>
    </w:rPr>
  </w:style>
  <w:style w:type="character" w:customStyle="1" w:styleId="BalloonTextChar">
    <w:name w:val="Balloon Text Char"/>
    <w:autoRedefine/>
    <w:qFormat/>
    <w:rsid w:val="00A30C09"/>
    <w:rPr>
      <w:rFonts w:ascii="Times New Roman" w:eastAsia="宋体" w:hAnsi="Times New Roman" w:cs="Times New Roman"/>
      <w:sz w:val="18"/>
      <w:szCs w:val="18"/>
    </w:rPr>
  </w:style>
  <w:style w:type="character" w:customStyle="1" w:styleId="1f2">
    <w:name w:val="书籍标题1"/>
    <w:autoRedefine/>
    <w:uiPriority w:val="33"/>
    <w:qFormat/>
    <w:rsid w:val="00A30C09"/>
    <w:rPr>
      <w:b/>
      <w:bCs/>
      <w:smallCaps/>
      <w:spacing w:val="5"/>
    </w:rPr>
  </w:style>
  <w:style w:type="character" w:customStyle="1" w:styleId="tw4winMark">
    <w:name w:val="tw4winMark"/>
    <w:autoRedefine/>
    <w:qFormat/>
    <w:rsid w:val="00A30C09"/>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A30C09"/>
    <w:rPr>
      <w:rFonts w:ascii="Arial" w:hAnsi="Arial"/>
      <w:sz w:val="18"/>
      <w:szCs w:val="18"/>
    </w:rPr>
  </w:style>
  <w:style w:type="paragraph" w:customStyle="1" w:styleId="ItemListinTable">
    <w:name w:val="Item List in Table"/>
    <w:link w:val="ItemListinTableCharChar"/>
    <w:autoRedefine/>
    <w:qFormat/>
    <w:rsid w:val="00A30C09"/>
    <w:pPr>
      <w:numPr>
        <w:numId w:val="6"/>
      </w:numPr>
      <w:spacing w:before="40" w:after="40" w:line="240" w:lineRule="auto"/>
      <w:jc w:val="both"/>
    </w:pPr>
    <w:rPr>
      <w:rFonts w:ascii="Arial" w:hAnsi="Arial"/>
      <w:sz w:val="18"/>
      <w:szCs w:val="18"/>
    </w:rPr>
  </w:style>
  <w:style w:type="character" w:customStyle="1" w:styleId="paragraph1CharChar">
    <w:name w:val="paragraph1 Char Char"/>
    <w:autoRedefine/>
    <w:qFormat/>
    <w:rsid w:val="00A30C09"/>
    <w:rPr>
      <w:rFonts w:eastAsia="楷体_GB2312"/>
      <w:kern w:val="2"/>
      <w:sz w:val="24"/>
      <w:lang w:val="en-US" w:eastAsia="zh-CN" w:bidi="ar-SA"/>
    </w:rPr>
  </w:style>
  <w:style w:type="character" w:customStyle="1" w:styleId="fontdz1">
    <w:name w:val="fontdz1"/>
    <w:autoRedefine/>
    <w:qFormat/>
    <w:rsid w:val="00A30C09"/>
    <w:rPr>
      <w:sz w:val="18"/>
      <w:szCs w:val="18"/>
    </w:rPr>
  </w:style>
  <w:style w:type="character" w:customStyle="1" w:styleId="Charf1">
    <w:name w:val="自定义正文 Char"/>
    <w:link w:val="affffff1"/>
    <w:autoRedefine/>
    <w:qFormat/>
    <w:rsid w:val="00A30C09"/>
    <w:rPr>
      <w:rFonts w:ascii="仿宋_GB2312" w:eastAsia="仿宋_GB2312"/>
      <w:sz w:val="28"/>
    </w:rPr>
  </w:style>
  <w:style w:type="paragraph" w:customStyle="1" w:styleId="affffff1">
    <w:name w:val="自定义正文"/>
    <w:basedOn w:val="a9"/>
    <w:link w:val="Charf1"/>
    <w:autoRedefine/>
    <w:qFormat/>
    <w:rsid w:val="00A30C09"/>
    <w:pPr>
      <w:spacing w:before="120" w:after="120" w:line="480" w:lineRule="exact"/>
      <w:ind w:firstLineChars="200" w:firstLine="200"/>
    </w:pPr>
    <w:rPr>
      <w:rFonts w:ascii="仿宋_GB2312" w:eastAsia="仿宋_GB2312"/>
      <w:sz w:val="28"/>
    </w:rPr>
  </w:style>
  <w:style w:type="character" w:customStyle="1" w:styleId="Charf2">
    <w:name w:val="公文正文 Char"/>
    <w:link w:val="affffff2"/>
    <w:autoRedefine/>
    <w:qFormat/>
    <w:rsid w:val="00A30C09"/>
    <w:rPr>
      <w:rFonts w:ascii="仿宋_GB2312" w:eastAsia="仿宋_GB2312"/>
      <w:sz w:val="24"/>
    </w:rPr>
  </w:style>
  <w:style w:type="paragraph" w:customStyle="1" w:styleId="affffff2">
    <w:name w:val="公文正文"/>
    <w:basedOn w:val="a9"/>
    <w:link w:val="Charf2"/>
    <w:autoRedefine/>
    <w:qFormat/>
    <w:rsid w:val="00A30C09"/>
    <w:pPr>
      <w:spacing w:before="156" w:line="360" w:lineRule="auto"/>
      <w:ind w:firstLineChars="200" w:firstLine="360"/>
    </w:pPr>
    <w:rPr>
      <w:rFonts w:ascii="仿宋_GB2312" w:eastAsia="仿宋_GB2312"/>
      <w:sz w:val="24"/>
    </w:rPr>
  </w:style>
  <w:style w:type="character" w:customStyle="1" w:styleId="CharChar14">
    <w:name w:val="Char Char14"/>
    <w:autoRedefine/>
    <w:qFormat/>
    <w:rsid w:val="00A30C09"/>
    <w:rPr>
      <w:rFonts w:ascii="Calibri" w:eastAsia="宋体" w:hAnsi="Calibri" w:cs="Times New Roman"/>
      <w:b/>
      <w:bCs/>
      <w:sz w:val="28"/>
      <w:szCs w:val="28"/>
    </w:rPr>
  </w:style>
  <w:style w:type="character" w:customStyle="1" w:styleId="1CharChar2">
    <w:name w:val="列表1、 Char Char"/>
    <w:autoRedefine/>
    <w:qFormat/>
    <w:rsid w:val="00A30C09"/>
    <w:rPr>
      <w:rFonts w:ascii="仿宋" w:eastAsia="仿宋" w:hAnsi="仿宋"/>
      <w:kern w:val="2"/>
      <w:sz w:val="28"/>
      <w:szCs w:val="21"/>
      <w:lang w:bidi="ar-SA"/>
    </w:rPr>
  </w:style>
  <w:style w:type="character" w:customStyle="1" w:styleId="Charf3">
    <w:name w:val="批注主题 Char"/>
    <w:link w:val="1f3"/>
    <w:autoRedefine/>
    <w:uiPriority w:val="99"/>
    <w:qFormat/>
    <w:rsid w:val="00A30C09"/>
    <w:rPr>
      <w:b/>
      <w:bCs/>
    </w:rPr>
  </w:style>
  <w:style w:type="paragraph" w:customStyle="1" w:styleId="1f3">
    <w:name w:val="批注主题1"/>
    <w:basedOn w:val="aff7"/>
    <w:next w:val="aff7"/>
    <w:link w:val="Charf3"/>
    <w:autoRedefine/>
    <w:uiPriority w:val="99"/>
    <w:qFormat/>
    <w:rsid w:val="00A30C09"/>
    <w:rPr>
      <w:rFonts w:asciiTheme="minorHAnsi" w:eastAsiaTheme="minorEastAsia" w:hAnsiTheme="minorHAnsi" w:cstheme="minorBidi"/>
      <w:b/>
      <w:bCs/>
      <w:sz w:val="22"/>
      <w:szCs w:val="24"/>
      <w14:ligatures w14:val="standardContextual"/>
    </w:rPr>
  </w:style>
  <w:style w:type="character" w:customStyle="1" w:styleId="Charf4">
    <w:name w:val="表名 Char"/>
    <w:autoRedefine/>
    <w:qFormat/>
    <w:rsid w:val="00A30C09"/>
    <w:rPr>
      <w:rFonts w:ascii="Arial" w:eastAsia="黑体" w:hAnsi="Arial"/>
      <w:sz w:val="24"/>
      <w:szCs w:val="24"/>
    </w:rPr>
  </w:style>
  <w:style w:type="character" w:customStyle="1" w:styleId="ZJChar0">
    <w:name w:val="ZJ图表 Char"/>
    <w:link w:val="ZJ0"/>
    <w:autoRedefine/>
    <w:qFormat/>
    <w:rsid w:val="00A30C09"/>
    <w:rPr>
      <w:rFonts w:eastAsia="黑体"/>
      <w:color w:val="000000"/>
      <w:sz w:val="24"/>
    </w:rPr>
  </w:style>
  <w:style w:type="paragraph" w:customStyle="1" w:styleId="ZJ0">
    <w:name w:val="ZJ图表"/>
    <w:basedOn w:val="7"/>
    <w:link w:val="ZJChar0"/>
    <w:autoRedefine/>
    <w:qFormat/>
    <w:rsid w:val="00A30C09"/>
    <w:pPr>
      <w:keepNext w:val="0"/>
      <w:keepLines w:val="0"/>
      <w:spacing w:beforeLines="50" w:before="240" w:afterLines="50" w:after="64"/>
      <w:jc w:val="center"/>
      <w:outlineLvl w:val="9"/>
    </w:pPr>
    <w:rPr>
      <w:rFonts w:eastAsia="黑体" w:cstheme="minorBidi"/>
      <w:b w:val="0"/>
      <w:bCs w:val="0"/>
      <w:color w:val="000000"/>
      <w:sz w:val="24"/>
    </w:rPr>
  </w:style>
  <w:style w:type="character" w:customStyle="1" w:styleId="hChar">
    <w:name w:val="h Char"/>
    <w:autoRedefine/>
    <w:qFormat/>
    <w:rsid w:val="00A30C09"/>
    <w:rPr>
      <w:rFonts w:ascii="Calibri" w:eastAsia="宋体" w:hAnsi="Calibri" w:cs="Times New Roman"/>
      <w:sz w:val="18"/>
      <w:szCs w:val="18"/>
    </w:rPr>
  </w:style>
  <w:style w:type="character" w:customStyle="1" w:styleId="z-Char">
    <w:name w:val="z-窗体底端 Char"/>
    <w:link w:val="z-1"/>
    <w:autoRedefine/>
    <w:qFormat/>
    <w:rsid w:val="00A30C09"/>
    <w:rPr>
      <w:rFonts w:ascii="Arial" w:hAnsi="Arial" w:cs="Arial"/>
      <w:vanish/>
      <w:sz w:val="16"/>
      <w:szCs w:val="16"/>
    </w:rPr>
  </w:style>
  <w:style w:type="paragraph" w:customStyle="1" w:styleId="z-1">
    <w:name w:val="z-窗体底端1"/>
    <w:basedOn w:val="a9"/>
    <w:next w:val="a9"/>
    <w:link w:val="z-Char"/>
    <w:autoRedefine/>
    <w:qFormat/>
    <w:rsid w:val="00A30C09"/>
    <w:pPr>
      <w:widowControl/>
      <w:pBdr>
        <w:top w:val="single" w:sz="6" w:space="1" w:color="auto"/>
      </w:pBdr>
      <w:jc w:val="center"/>
    </w:pPr>
    <w:rPr>
      <w:rFonts w:ascii="Arial" w:hAnsi="Arial" w:cs="Arial"/>
      <w:vanish/>
      <w:sz w:val="16"/>
      <w:szCs w:val="16"/>
    </w:rPr>
  </w:style>
  <w:style w:type="character" w:customStyle="1" w:styleId="titlesubblue1">
    <w:name w:val="title_sub_blue1"/>
    <w:autoRedefine/>
    <w:qFormat/>
    <w:rsid w:val="00A30C09"/>
    <w:rPr>
      <w:rFonts w:ascii="Arial" w:hAnsi="Arial" w:hint="default"/>
      <w:b/>
      <w:color w:val="16344F"/>
      <w:spacing w:val="15"/>
      <w:sz w:val="18"/>
      <w:u w:val="none"/>
    </w:rPr>
  </w:style>
  <w:style w:type="character" w:customStyle="1" w:styleId="CharChard">
    <w:name w:val="二级标题 Char Char"/>
    <w:autoRedefine/>
    <w:qFormat/>
    <w:rsid w:val="00A30C09"/>
    <w:rPr>
      <w:rFonts w:eastAsia="仿宋"/>
      <w:b/>
      <w:sz w:val="28"/>
      <w:lang w:val="en-US" w:eastAsia="zh-CN" w:bidi="ar-SA"/>
    </w:rPr>
  </w:style>
  <w:style w:type="character" w:customStyle="1" w:styleId="1f4">
    <w:name w:val="明显参考1"/>
    <w:autoRedefine/>
    <w:qFormat/>
    <w:rsid w:val="00A30C09"/>
    <w:rPr>
      <w:b/>
      <w:sz w:val="24"/>
      <w:u w:val="single"/>
    </w:rPr>
  </w:style>
  <w:style w:type="character" w:customStyle="1" w:styleId="113">
    <w:name w:val="中等深浅网格 11"/>
    <w:autoRedefine/>
    <w:qFormat/>
    <w:rsid w:val="00A30C09"/>
    <w:rPr>
      <w:color w:val="808080"/>
    </w:rPr>
  </w:style>
  <w:style w:type="character" w:customStyle="1" w:styleId="CharChar90">
    <w:name w:val="Char Char9"/>
    <w:autoRedefine/>
    <w:qFormat/>
    <w:rsid w:val="00A30C09"/>
    <w:rPr>
      <w:rFonts w:eastAsia="宋体"/>
      <w:b/>
      <w:kern w:val="44"/>
      <w:sz w:val="44"/>
      <w:lang w:bidi="ar-SA"/>
    </w:rPr>
  </w:style>
  <w:style w:type="character" w:customStyle="1" w:styleId="Char1f0">
    <w:name w:val="正文文本缩进 Char1"/>
    <w:autoRedefine/>
    <w:uiPriority w:val="99"/>
    <w:qFormat/>
    <w:rsid w:val="00A30C0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A30C09"/>
    <w:rPr>
      <w:rFonts w:eastAsia="仿宋_GB2312"/>
      <w:kern w:val="2"/>
      <w:sz w:val="22"/>
      <w:szCs w:val="24"/>
      <w:lang w:val="en-US" w:eastAsia="zh-CN" w:bidi="ar-SA"/>
    </w:rPr>
  </w:style>
  <w:style w:type="character" w:customStyle="1" w:styleId="Charf5">
    <w:name w:val="大标题 Char"/>
    <w:link w:val="affffff3"/>
    <w:autoRedefine/>
    <w:qFormat/>
    <w:rsid w:val="00A30C09"/>
    <w:rPr>
      <w:b/>
      <w:sz w:val="28"/>
    </w:rPr>
  </w:style>
  <w:style w:type="paragraph" w:customStyle="1" w:styleId="affffff3">
    <w:name w:val="大标题"/>
    <w:next w:val="a9"/>
    <w:link w:val="Charf5"/>
    <w:autoRedefine/>
    <w:qFormat/>
    <w:rsid w:val="00A30C09"/>
    <w:pPr>
      <w:spacing w:before="120" w:after="120" w:line="360" w:lineRule="auto"/>
    </w:pPr>
    <w:rPr>
      <w:b/>
      <w:sz w:val="28"/>
    </w:rPr>
  </w:style>
  <w:style w:type="character" w:customStyle="1" w:styleId="4CharChar0">
    <w:name w:val="样式4 Char Char"/>
    <w:autoRedefine/>
    <w:qFormat/>
    <w:rsid w:val="00A30C09"/>
    <w:rPr>
      <w:rFonts w:ascii="Calibri" w:eastAsia="宋体" w:hAnsi="Calibri"/>
      <w:kern w:val="2"/>
      <w:sz w:val="24"/>
      <w:szCs w:val="22"/>
      <w:lang w:val="en-US" w:eastAsia="zh-CN" w:bidi="ar-SA"/>
    </w:rPr>
  </w:style>
  <w:style w:type="character" w:customStyle="1" w:styleId="Charf6">
    <w:name w:val="正文文本缩进 Char"/>
    <w:autoRedefine/>
    <w:uiPriority w:val="99"/>
    <w:qFormat/>
    <w:rsid w:val="00A30C09"/>
    <w:rPr>
      <w:rFonts w:ascii="宋体" w:eastAsia="宋体" w:hAnsi="Courier New"/>
      <w:spacing w:val="-4"/>
      <w:kern w:val="2"/>
      <w:sz w:val="18"/>
      <w:lang w:val="en-US" w:eastAsia="zh-CN" w:bidi="ar-SA"/>
    </w:rPr>
  </w:style>
  <w:style w:type="character" w:customStyle="1" w:styleId="2CharChar0">
    <w:name w:val="正文（首行缩进2字符） Char Char"/>
    <w:link w:val="2f1"/>
    <w:autoRedefine/>
    <w:qFormat/>
    <w:rsid w:val="00A30C09"/>
    <w:rPr>
      <w:szCs w:val="21"/>
    </w:rPr>
  </w:style>
  <w:style w:type="paragraph" w:customStyle="1" w:styleId="2f1">
    <w:name w:val="正文（首行缩进2字符）"/>
    <w:basedOn w:val="a9"/>
    <w:link w:val="2CharChar0"/>
    <w:autoRedefine/>
    <w:qFormat/>
    <w:rsid w:val="00A30C09"/>
    <w:pPr>
      <w:spacing w:line="360" w:lineRule="auto"/>
      <w:ind w:firstLineChars="200" w:firstLine="420"/>
    </w:pPr>
    <w:rPr>
      <w:szCs w:val="21"/>
    </w:rPr>
  </w:style>
  <w:style w:type="character" w:customStyle="1" w:styleId="tw4winPopup">
    <w:name w:val="tw4winPopup"/>
    <w:autoRedefine/>
    <w:qFormat/>
    <w:rsid w:val="00A30C09"/>
    <w:rPr>
      <w:rFonts w:ascii="Courier New" w:hAnsi="Courier New"/>
      <w:color w:val="008000"/>
    </w:rPr>
  </w:style>
  <w:style w:type="character" w:customStyle="1" w:styleId="-3Char">
    <w:name w:val="浅色网格 - 强调文字颜色 3 Char"/>
    <w:autoRedefine/>
    <w:qFormat/>
    <w:rsid w:val="00A30C09"/>
    <w:rPr>
      <w:rFonts w:ascii="Calibri" w:eastAsia="宋体" w:hAnsi="Calibri" w:cs="Times New Roman"/>
    </w:rPr>
  </w:style>
  <w:style w:type="character" w:customStyle="1" w:styleId="CharChar21">
    <w:name w:val="Char Char21"/>
    <w:autoRedefine/>
    <w:qFormat/>
    <w:rsid w:val="00A30C09"/>
    <w:rPr>
      <w:rFonts w:ascii="宋体" w:eastAsia="宋体" w:hAnsi="Courier New"/>
      <w:sz w:val="21"/>
      <w:lang w:val="en-US" w:eastAsia="zh-CN" w:bidi="ar-SA"/>
    </w:rPr>
  </w:style>
  <w:style w:type="character" w:customStyle="1" w:styleId="H2Char3">
    <w:name w:val="H2 Char3"/>
    <w:autoRedefine/>
    <w:qFormat/>
    <w:rsid w:val="00A30C09"/>
    <w:rPr>
      <w:rFonts w:ascii="Arial" w:eastAsia="黑体" w:hAnsi="Arial"/>
      <w:b/>
      <w:bCs/>
      <w:kern w:val="2"/>
      <w:sz w:val="32"/>
      <w:szCs w:val="32"/>
      <w:lang w:val="en-US" w:eastAsia="zh-CN" w:bidi="ar-SA"/>
    </w:rPr>
  </w:style>
  <w:style w:type="character" w:customStyle="1" w:styleId="Charf7">
    <w:name w:val="新昌图表 Char"/>
    <w:link w:val="affffff4"/>
    <w:autoRedefine/>
    <w:qFormat/>
    <w:rsid w:val="00A30C09"/>
    <w:rPr>
      <w:rFonts w:eastAsia="黑体"/>
      <w:color w:val="000000"/>
      <w:sz w:val="24"/>
    </w:rPr>
  </w:style>
  <w:style w:type="paragraph" w:customStyle="1" w:styleId="affffff4">
    <w:name w:val="新昌图表"/>
    <w:basedOn w:val="a9"/>
    <w:link w:val="Charf7"/>
    <w:autoRedefine/>
    <w:qFormat/>
    <w:rsid w:val="00A30C09"/>
    <w:pPr>
      <w:jc w:val="center"/>
    </w:pPr>
    <w:rPr>
      <w:rFonts w:eastAsia="黑体"/>
      <w:color w:val="000000"/>
      <w:sz w:val="24"/>
    </w:rPr>
  </w:style>
  <w:style w:type="character" w:customStyle="1" w:styleId="tw4winError">
    <w:name w:val="tw4winError"/>
    <w:autoRedefine/>
    <w:qFormat/>
    <w:rsid w:val="00A30C09"/>
    <w:rPr>
      <w:rFonts w:ascii="Courier New" w:hAnsi="Courier New"/>
      <w:color w:val="00FF00"/>
      <w:sz w:val="40"/>
    </w:rPr>
  </w:style>
  <w:style w:type="character" w:customStyle="1" w:styleId="4Char">
    <w:name w:val="正文4 Char"/>
    <w:link w:val="4"/>
    <w:autoRedefine/>
    <w:qFormat/>
    <w:rsid w:val="00A30C09"/>
    <w:rPr>
      <w:rFonts w:ascii="Calibri" w:hAnsi="Calibri"/>
      <w:sz w:val="24"/>
    </w:rPr>
  </w:style>
  <w:style w:type="paragraph" w:customStyle="1" w:styleId="4">
    <w:name w:val="正文4"/>
    <w:basedOn w:val="a9"/>
    <w:link w:val="4Char"/>
    <w:autoRedefine/>
    <w:qFormat/>
    <w:rsid w:val="00A30C09"/>
    <w:pPr>
      <w:numPr>
        <w:numId w:val="7"/>
      </w:numPr>
      <w:spacing w:before="60" w:after="60" w:line="360" w:lineRule="auto"/>
      <w:ind w:firstLine="0"/>
    </w:pPr>
    <w:rPr>
      <w:sz w:val="24"/>
    </w:rPr>
  </w:style>
  <w:style w:type="character" w:customStyle="1" w:styleId="z-Char0">
    <w:name w:val="z-窗体顶端 Char"/>
    <w:link w:val="z-10"/>
    <w:autoRedefine/>
    <w:qFormat/>
    <w:rsid w:val="00A30C09"/>
    <w:rPr>
      <w:rFonts w:ascii="Arial" w:hAnsi="Arial" w:cs="Arial"/>
      <w:vanish/>
      <w:sz w:val="16"/>
      <w:szCs w:val="16"/>
    </w:rPr>
  </w:style>
  <w:style w:type="paragraph" w:customStyle="1" w:styleId="z-10">
    <w:name w:val="z-窗体顶端1"/>
    <w:basedOn w:val="a9"/>
    <w:next w:val="a9"/>
    <w:link w:val="z-Char0"/>
    <w:autoRedefine/>
    <w:qFormat/>
    <w:rsid w:val="00A30C09"/>
    <w:pPr>
      <w:widowControl/>
      <w:pBdr>
        <w:bottom w:val="single" w:sz="6" w:space="1" w:color="auto"/>
      </w:pBdr>
      <w:jc w:val="center"/>
    </w:pPr>
    <w:rPr>
      <w:rFonts w:ascii="Arial" w:hAnsi="Arial" w:cs="Arial"/>
      <w:vanish/>
      <w:sz w:val="16"/>
      <w:szCs w:val="16"/>
    </w:rPr>
  </w:style>
  <w:style w:type="character" w:customStyle="1" w:styleId="Charf8">
    <w:name w:val="衢州正文 Char"/>
    <w:link w:val="affffff5"/>
    <w:autoRedefine/>
    <w:qFormat/>
    <w:rsid w:val="00A30C09"/>
    <w:rPr>
      <w:rFonts w:hAnsi="宋体"/>
      <w:sz w:val="24"/>
    </w:rPr>
  </w:style>
  <w:style w:type="paragraph" w:customStyle="1" w:styleId="affffff5">
    <w:name w:val="衢州正文"/>
    <w:basedOn w:val="a9"/>
    <w:link w:val="Charf8"/>
    <w:autoRedefine/>
    <w:qFormat/>
    <w:rsid w:val="00A30C09"/>
    <w:pPr>
      <w:spacing w:line="360" w:lineRule="auto"/>
      <w:ind w:firstLineChars="200" w:firstLine="480"/>
    </w:pPr>
    <w:rPr>
      <w:rFonts w:hAnsi="宋体"/>
      <w:sz w:val="24"/>
    </w:rPr>
  </w:style>
  <w:style w:type="character" w:customStyle="1" w:styleId="CharChare">
    <w:name w:val="公文正文 Char Char"/>
    <w:autoRedefine/>
    <w:qFormat/>
    <w:rsid w:val="00A30C09"/>
    <w:rPr>
      <w:rFonts w:ascii="仿宋_GB2312" w:eastAsia="仿宋_GB2312"/>
      <w:kern w:val="2"/>
      <w:sz w:val="24"/>
      <w:szCs w:val="24"/>
      <w:lang w:val="en-US" w:eastAsia="zh-CN" w:bidi="ar-SA"/>
    </w:rPr>
  </w:style>
  <w:style w:type="character" w:customStyle="1" w:styleId="css21">
    <w:name w:val="css21"/>
    <w:autoRedefine/>
    <w:qFormat/>
    <w:rsid w:val="00A30C09"/>
    <w:rPr>
      <w:sz w:val="18"/>
    </w:rPr>
  </w:style>
  <w:style w:type="character" w:customStyle="1" w:styleId="-CharChar">
    <w:name w:val="样式(-) Char Char"/>
    <w:autoRedefine/>
    <w:qFormat/>
    <w:rsid w:val="00A30C09"/>
    <w:rPr>
      <w:rFonts w:ascii="Calibri" w:eastAsia="仿宋" w:hAnsi="Calibri"/>
      <w:b/>
      <w:kern w:val="2"/>
      <w:sz w:val="28"/>
      <w:szCs w:val="21"/>
      <w:lang w:bidi="ar-SA"/>
    </w:rPr>
  </w:style>
  <w:style w:type="character" w:customStyle="1" w:styleId="1Char0">
    <w:name w:val="列表1、 Char"/>
    <w:link w:val="10"/>
    <w:autoRedefine/>
    <w:qFormat/>
    <w:rsid w:val="00A30C09"/>
    <w:rPr>
      <w:rFonts w:ascii="仿宋" w:eastAsia="仿宋" w:hAnsi="仿宋"/>
      <w:sz w:val="28"/>
      <w:szCs w:val="21"/>
    </w:rPr>
  </w:style>
  <w:style w:type="paragraph" w:customStyle="1" w:styleId="10">
    <w:name w:val="列表1、"/>
    <w:basedOn w:val="-31"/>
    <w:link w:val="1Char0"/>
    <w:autoRedefine/>
    <w:qFormat/>
    <w:rsid w:val="00A30C09"/>
    <w:pPr>
      <w:numPr>
        <w:numId w:val="8"/>
      </w:numPr>
      <w:tabs>
        <w:tab w:val="left" w:pos="1276"/>
      </w:tabs>
      <w:spacing w:line="360" w:lineRule="auto"/>
      <w:ind w:left="987" w:firstLineChars="0" w:firstLine="0"/>
      <w:jc w:val="left"/>
    </w:pPr>
    <w:rPr>
      <w:rFonts w:ascii="仿宋" w:eastAsia="仿宋" w:hAnsi="仿宋" w:cstheme="minorBidi"/>
      <w:sz w:val="28"/>
      <w:szCs w:val="21"/>
      <w14:ligatures w14:val="standardContextual"/>
    </w:rPr>
  </w:style>
  <w:style w:type="character" w:customStyle="1" w:styleId="btChar2">
    <w:name w:val="bt Char2"/>
    <w:autoRedefine/>
    <w:qFormat/>
    <w:rsid w:val="00A30C09"/>
    <w:rPr>
      <w:rFonts w:eastAsia="宋体"/>
      <w:kern w:val="2"/>
      <w:sz w:val="28"/>
      <w:szCs w:val="24"/>
      <w:lang w:val="en-US" w:eastAsia="zh-CN" w:bidi="ar-SA"/>
    </w:rPr>
  </w:style>
  <w:style w:type="character" w:customStyle="1" w:styleId="news1">
    <w:name w:val="news1"/>
    <w:autoRedefine/>
    <w:qFormat/>
    <w:rsid w:val="00A30C09"/>
    <w:rPr>
      <w:rFonts w:ascii="Times New Roman" w:hAnsi="Times New Roman" w:cs="Times New Roman" w:hint="default"/>
      <w:sz w:val="21"/>
      <w:szCs w:val="21"/>
    </w:rPr>
  </w:style>
  <w:style w:type="character" w:customStyle="1" w:styleId="Charf9">
    <w:name w:val="正文文字 Char"/>
    <w:autoRedefine/>
    <w:uiPriority w:val="99"/>
    <w:qFormat/>
    <w:rsid w:val="00A30C09"/>
    <w:rPr>
      <w:rFonts w:ascii="Arial" w:eastAsia="宋体" w:hAnsi="Arial"/>
      <w:kern w:val="2"/>
      <w:sz w:val="24"/>
      <w:lang w:val="en-US" w:eastAsia="zh-CN"/>
    </w:rPr>
  </w:style>
  <w:style w:type="character" w:customStyle="1" w:styleId="CharCharf">
    <w:name w:val="大标题 Char Char"/>
    <w:autoRedefine/>
    <w:qFormat/>
    <w:rsid w:val="00A30C09"/>
    <w:rPr>
      <w:b/>
      <w:sz w:val="28"/>
      <w:lang w:val="en-US" w:eastAsia="zh-CN" w:bidi="ar-SA"/>
    </w:rPr>
  </w:style>
  <w:style w:type="character" w:customStyle="1" w:styleId="Charfa">
    <w:name w:val="华电 正文 Char"/>
    <w:link w:val="affffff6"/>
    <w:autoRedefine/>
    <w:qFormat/>
    <w:rsid w:val="00A30C09"/>
    <w:rPr>
      <w:rFonts w:ascii="宋体" w:hAnsi="宋体"/>
    </w:rPr>
  </w:style>
  <w:style w:type="paragraph" w:customStyle="1" w:styleId="affffff6">
    <w:name w:val="华电 正文"/>
    <w:basedOn w:val="a9"/>
    <w:link w:val="Charfa"/>
    <w:autoRedefine/>
    <w:qFormat/>
    <w:rsid w:val="00A30C09"/>
    <w:pPr>
      <w:widowControl/>
      <w:spacing w:line="360" w:lineRule="auto"/>
      <w:ind w:firstLineChars="200" w:firstLine="440"/>
    </w:pPr>
    <w:rPr>
      <w:rFonts w:ascii="宋体" w:hAnsi="宋体"/>
    </w:rPr>
  </w:style>
  <w:style w:type="character" w:customStyle="1" w:styleId="Charfb">
    <w:name w:val="标准正文格式 Char"/>
    <w:link w:val="affffff7"/>
    <w:autoRedefine/>
    <w:qFormat/>
    <w:rsid w:val="00A30C09"/>
    <w:rPr>
      <w:rFonts w:ascii="宋体" w:eastAsia="仿宋_GB2312" w:cs="宋体"/>
      <w:color w:val="000000"/>
      <w:sz w:val="24"/>
    </w:rPr>
  </w:style>
  <w:style w:type="paragraph" w:customStyle="1" w:styleId="affffff7">
    <w:name w:val="标准正文格式"/>
    <w:basedOn w:val="a9"/>
    <w:link w:val="Charfb"/>
    <w:autoRedefine/>
    <w:qFormat/>
    <w:rsid w:val="00A30C09"/>
    <w:pPr>
      <w:widowControl/>
      <w:adjustRightInd w:val="0"/>
      <w:spacing w:before="60" w:after="120" w:line="360" w:lineRule="auto"/>
      <w:ind w:firstLineChars="200" w:firstLine="200"/>
      <w:textAlignment w:val="baseline"/>
    </w:pPr>
    <w:rPr>
      <w:rFonts w:ascii="宋体" w:eastAsia="仿宋_GB2312" w:cs="宋体"/>
      <w:color w:val="000000"/>
      <w:sz w:val="24"/>
    </w:rPr>
  </w:style>
  <w:style w:type="character" w:customStyle="1" w:styleId="3Char10">
    <w:name w:val="标题 3 Char1"/>
    <w:autoRedefine/>
    <w:qFormat/>
    <w:rsid w:val="00A30C09"/>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A30C09"/>
  </w:style>
  <w:style w:type="paragraph" w:customStyle="1" w:styleId="IndentNormal">
    <w:name w:val="Indent Normal"/>
    <w:basedOn w:val="a9"/>
    <w:link w:val="IndentNormalChar"/>
    <w:autoRedefine/>
    <w:qFormat/>
    <w:rsid w:val="00A30C09"/>
    <w:pPr>
      <w:ind w:firstLine="420"/>
    </w:pPr>
  </w:style>
  <w:style w:type="character" w:customStyle="1" w:styleId="line1">
    <w:name w:val="line1"/>
    <w:autoRedefine/>
    <w:qFormat/>
    <w:rsid w:val="00A30C09"/>
    <w:rPr>
      <w:spacing w:val="360"/>
      <w:u w:val="none"/>
    </w:rPr>
  </w:style>
  <w:style w:type="character" w:customStyle="1" w:styleId="Charfc">
    <w:name w:val="页脚 Char"/>
    <w:autoRedefine/>
    <w:uiPriority w:val="99"/>
    <w:qFormat/>
    <w:rsid w:val="00A30C09"/>
    <w:rPr>
      <w:kern w:val="2"/>
      <w:sz w:val="18"/>
      <w:szCs w:val="18"/>
      <w:lang w:bidi="ar-SA"/>
    </w:rPr>
  </w:style>
  <w:style w:type="character" w:customStyle="1" w:styleId="pointnormal1">
    <w:name w:val="point_normal1"/>
    <w:autoRedefine/>
    <w:qFormat/>
    <w:rsid w:val="00A30C09"/>
    <w:rPr>
      <w:rFonts w:ascii="Arial" w:hAnsi="Arial" w:cs="Arial" w:hint="default"/>
      <w:sz w:val="18"/>
      <w:szCs w:val="18"/>
    </w:rPr>
  </w:style>
  <w:style w:type="character" w:customStyle="1" w:styleId="unnamed11">
    <w:name w:val="unnamed11"/>
    <w:autoRedefine/>
    <w:qFormat/>
    <w:rsid w:val="00A30C09"/>
    <w:rPr>
      <w:color w:val="000000"/>
      <w:sz w:val="20"/>
      <w:szCs w:val="20"/>
    </w:rPr>
  </w:style>
  <w:style w:type="character" w:customStyle="1" w:styleId="Charfd">
    <w:name w:val="模板正文 Char"/>
    <w:link w:val="affffff8"/>
    <w:autoRedefine/>
    <w:qFormat/>
    <w:rsid w:val="00A30C09"/>
    <w:rPr>
      <w:rFonts w:ascii="Arial" w:hAnsi="Arial"/>
      <w:szCs w:val="21"/>
    </w:rPr>
  </w:style>
  <w:style w:type="paragraph" w:customStyle="1" w:styleId="affffff8">
    <w:name w:val="模板正文"/>
    <w:basedOn w:val="a9"/>
    <w:link w:val="Charfd"/>
    <w:autoRedefine/>
    <w:qFormat/>
    <w:rsid w:val="00A30C09"/>
    <w:pPr>
      <w:wordWrap w:val="0"/>
      <w:spacing w:before="120" w:line="320" w:lineRule="exact"/>
      <w:ind w:leftChars="200" w:left="200" w:firstLineChars="200" w:firstLine="200"/>
    </w:pPr>
    <w:rPr>
      <w:rFonts w:ascii="Arial" w:hAnsi="Arial"/>
      <w:szCs w:val="21"/>
    </w:rPr>
  </w:style>
  <w:style w:type="character" w:customStyle="1" w:styleId="BodyTextChar1">
    <w:name w:val="*Body Text Char1"/>
    <w:link w:val="BodyText"/>
    <w:autoRedefine/>
    <w:qFormat/>
    <w:rsid w:val="00A30C09"/>
    <w:rPr>
      <w:rFonts w:ascii="Futura Lt" w:hAnsi="Futura Lt" w:cs="Futura Lt"/>
      <w:szCs w:val="21"/>
      <w:lang w:eastAsia="en-US"/>
    </w:rPr>
  </w:style>
  <w:style w:type="paragraph" w:customStyle="1" w:styleId="BodyText">
    <w:name w:val="*Body Text"/>
    <w:link w:val="BodyTextChar1"/>
    <w:autoRedefine/>
    <w:qFormat/>
    <w:rsid w:val="00A30C09"/>
    <w:pPr>
      <w:spacing w:after="0" w:line="360" w:lineRule="auto"/>
    </w:pPr>
    <w:rPr>
      <w:rFonts w:ascii="Futura Lt" w:hAnsi="Futura Lt" w:cs="Futura Lt"/>
      <w:szCs w:val="21"/>
      <w:lang w:eastAsia="en-US"/>
    </w:rPr>
  </w:style>
  <w:style w:type="character" w:customStyle="1" w:styleId="14black1">
    <w:name w:val="14_black1"/>
    <w:autoRedefine/>
    <w:qFormat/>
    <w:rsid w:val="00A30C09"/>
    <w:rPr>
      <w:color w:val="000000"/>
      <w:sz w:val="21"/>
    </w:rPr>
  </w:style>
  <w:style w:type="character" w:customStyle="1" w:styleId="1f5">
    <w:name w:val="样式 小四1"/>
    <w:autoRedefine/>
    <w:qFormat/>
    <w:rsid w:val="00A30C09"/>
    <w:rPr>
      <w:rFonts w:ascii="Tahoma" w:eastAsia="仿宋_GB2312" w:hAnsi="Tahoma"/>
      <w:kern w:val="2"/>
      <w:sz w:val="24"/>
      <w:lang w:val="en-US" w:eastAsia="zh-CN" w:bidi="ar-SA"/>
    </w:rPr>
  </w:style>
  <w:style w:type="character" w:customStyle="1" w:styleId="style51">
    <w:name w:val="style51"/>
    <w:autoRedefine/>
    <w:qFormat/>
    <w:rsid w:val="00A30C09"/>
    <w:rPr>
      <w:rFonts w:ascii="宋体" w:eastAsia="宋体" w:hAnsi="宋体" w:hint="eastAsia"/>
      <w:color w:val="333333"/>
      <w:sz w:val="23"/>
      <w:szCs w:val="23"/>
      <w:u w:val="none"/>
    </w:rPr>
  </w:style>
  <w:style w:type="character" w:customStyle="1" w:styleId="font3">
    <w:name w:val="font3"/>
    <w:basedOn w:val="aa"/>
    <w:autoRedefine/>
    <w:qFormat/>
    <w:rsid w:val="00A30C09"/>
  </w:style>
  <w:style w:type="character" w:customStyle="1" w:styleId="4Char0">
    <w:name w:val="样式4 Char"/>
    <w:link w:val="43"/>
    <w:autoRedefine/>
    <w:qFormat/>
    <w:rsid w:val="00A30C09"/>
    <w:rPr>
      <w:rFonts w:ascii="Calibri" w:hAnsi="Calibri"/>
      <w:sz w:val="24"/>
    </w:rPr>
  </w:style>
  <w:style w:type="paragraph" w:customStyle="1" w:styleId="43">
    <w:name w:val="样式4"/>
    <w:basedOn w:val="a9"/>
    <w:link w:val="4Char0"/>
    <w:autoRedefine/>
    <w:qFormat/>
    <w:rsid w:val="00A30C09"/>
    <w:pPr>
      <w:spacing w:line="360" w:lineRule="auto"/>
    </w:pPr>
    <w:rPr>
      <w:sz w:val="24"/>
    </w:rPr>
  </w:style>
  <w:style w:type="character" w:customStyle="1" w:styleId="2Char1">
    <w:name w:val="样式 正文缩进 + 首行缩进:  2 字符 Char"/>
    <w:link w:val="2f2"/>
    <w:autoRedefine/>
    <w:qFormat/>
    <w:rsid w:val="00A30C09"/>
    <w:rPr>
      <w:sz w:val="24"/>
    </w:rPr>
  </w:style>
  <w:style w:type="paragraph" w:customStyle="1" w:styleId="2f2">
    <w:name w:val="样式 正文缩进 + 首行缩进:  2 字符"/>
    <w:basedOn w:val="afd"/>
    <w:link w:val="2Char1"/>
    <w:autoRedefine/>
    <w:qFormat/>
    <w:rsid w:val="00A30C09"/>
    <w:pPr>
      <w:spacing w:line="360" w:lineRule="auto"/>
      <w:ind w:firstLineChars="200" w:firstLine="200"/>
    </w:pPr>
    <w:rPr>
      <w:rFonts w:asciiTheme="minorHAnsi" w:eastAsiaTheme="minorEastAsia" w:hAnsiTheme="minorHAnsi" w:cstheme="minorBidi"/>
      <w:sz w:val="24"/>
      <w:szCs w:val="24"/>
      <w14:ligatures w14:val="standardContextual"/>
    </w:rPr>
  </w:style>
  <w:style w:type="character" w:customStyle="1" w:styleId="inf1">
    <w:name w:val="inf1"/>
    <w:autoRedefine/>
    <w:qFormat/>
    <w:rsid w:val="00A30C09"/>
    <w:rPr>
      <w:rFonts w:ascii="宋体" w:eastAsia="宋体" w:hAnsi="宋体" w:hint="eastAsia"/>
      <w:color w:val="000000"/>
      <w:sz w:val="20"/>
      <w:szCs w:val="20"/>
    </w:rPr>
  </w:style>
  <w:style w:type="character" w:customStyle="1" w:styleId="h3Char">
    <w:name w:val="h3 Char"/>
    <w:autoRedefine/>
    <w:qFormat/>
    <w:rsid w:val="00A30C09"/>
    <w:rPr>
      <w:rFonts w:ascii="Times New Roman" w:hAnsi="Times New Roman"/>
      <w:b/>
      <w:bCs/>
      <w:kern w:val="2"/>
      <w:sz w:val="32"/>
      <w:szCs w:val="32"/>
    </w:rPr>
  </w:style>
  <w:style w:type="character" w:customStyle="1" w:styleId="apple-style-span">
    <w:name w:val="apple-style-span"/>
    <w:basedOn w:val="aa"/>
    <w:autoRedefine/>
    <w:qFormat/>
    <w:rsid w:val="00A30C09"/>
  </w:style>
  <w:style w:type="character" w:customStyle="1" w:styleId="085Char">
    <w:name w:val="样式 首行缩进:  0.85 厘米 Char"/>
    <w:link w:val="085"/>
    <w:autoRedefine/>
    <w:qFormat/>
    <w:rsid w:val="00A30C09"/>
    <w:rPr>
      <w:rFonts w:cs="宋体"/>
      <w:sz w:val="24"/>
    </w:rPr>
  </w:style>
  <w:style w:type="paragraph" w:customStyle="1" w:styleId="085">
    <w:name w:val="样式 首行缩进:  0.85 厘米"/>
    <w:basedOn w:val="a9"/>
    <w:link w:val="085Char"/>
    <w:autoRedefine/>
    <w:qFormat/>
    <w:rsid w:val="00A30C09"/>
    <w:pPr>
      <w:spacing w:line="360" w:lineRule="auto"/>
      <w:ind w:firstLine="480"/>
    </w:pPr>
    <w:rPr>
      <w:rFonts w:cs="宋体"/>
      <w:sz w:val="24"/>
    </w:rPr>
  </w:style>
  <w:style w:type="character" w:customStyle="1" w:styleId="style31">
    <w:name w:val="style31"/>
    <w:autoRedefine/>
    <w:qFormat/>
    <w:rsid w:val="00A30C09"/>
    <w:rPr>
      <w:color w:val="666666"/>
    </w:rPr>
  </w:style>
  <w:style w:type="character" w:customStyle="1" w:styleId="Charfe">
    <w:name w:val="_正文段落 Char"/>
    <w:link w:val="affffff9"/>
    <w:autoRedefine/>
    <w:qFormat/>
    <w:rsid w:val="00A30C09"/>
  </w:style>
  <w:style w:type="paragraph" w:customStyle="1" w:styleId="affffff9">
    <w:name w:val="_正文段落"/>
    <w:basedOn w:val="a9"/>
    <w:link w:val="Charfe"/>
    <w:autoRedefine/>
    <w:qFormat/>
    <w:rsid w:val="00A30C09"/>
    <w:pPr>
      <w:spacing w:beforeLines="15" w:afterLines="15" w:line="360" w:lineRule="auto"/>
      <w:ind w:firstLineChars="200" w:firstLine="200"/>
    </w:pPr>
  </w:style>
  <w:style w:type="character" w:customStyle="1" w:styleId="1f6">
    <w:name w:val="列表1"/>
    <w:basedOn w:val="aa"/>
    <w:autoRedefine/>
    <w:qFormat/>
    <w:rsid w:val="00A30C09"/>
  </w:style>
  <w:style w:type="character" w:customStyle="1" w:styleId="affffffa">
    <w:name w:val="数据小节格式"/>
    <w:autoRedefine/>
    <w:qFormat/>
    <w:rsid w:val="00A30C09"/>
    <w:rPr>
      <w:rFonts w:ascii="新宋体" w:eastAsia="华文中宋" w:hAnsi="新宋体"/>
      <w:b/>
      <w:bCs/>
      <w:sz w:val="27"/>
      <w:szCs w:val="26"/>
      <w:shd w:val="clear" w:color="auto" w:fill="auto"/>
    </w:rPr>
  </w:style>
  <w:style w:type="character" w:customStyle="1" w:styleId="CharCharf0">
    <w:name w:val="自定义正文 Char Char"/>
    <w:autoRedefine/>
    <w:qFormat/>
    <w:rsid w:val="00A30C09"/>
    <w:rPr>
      <w:rFonts w:eastAsia="宋体"/>
      <w:kern w:val="2"/>
      <w:sz w:val="24"/>
      <w:szCs w:val="24"/>
      <w:lang w:val="en-US" w:eastAsia="zh-CN" w:bidi="ar-SA"/>
    </w:rPr>
  </w:style>
  <w:style w:type="character" w:customStyle="1" w:styleId="apple-converted-space">
    <w:name w:val="apple-converted-space"/>
    <w:autoRedefine/>
    <w:qFormat/>
    <w:rsid w:val="00A30C09"/>
  </w:style>
  <w:style w:type="character" w:customStyle="1" w:styleId="Charff">
    <w:name w:val="表格文字 Char"/>
    <w:link w:val="affffffb"/>
    <w:autoRedefine/>
    <w:qFormat/>
    <w:rsid w:val="00A30C09"/>
    <w:rPr>
      <w:sz w:val="18"/>
    </w:rPr>
  </w:style>
  <w:style w:type="paragraph" w:customStyle="1" w:styleId="affffffb">
    <w:name w:val="表格文字"/>
    <w:basedOn w:val="a9"/>
    <w:link w:val="Charff"/>
    <w:autoRedefine/>
    <w:qFormat/>
    <w:rsid w:val="00A30C09"/>
    <w:pPr>
      <w:textAlignment w:val="top"/>
    </w:pPr>
    <w:rPr>
      <w:sz w:val="18"/>
    </w:rPr>
  </w:style>
  <w:style w:type="character" w:customStyle="1" w:styleId="Charff0">
    <w:name w:val="我的正文 Char"/>
    <w:link w:val="affffffc"/>
    <w:autoRedefine/>
    <w:qFormat/>
    <w:rsid w:val="00A30C09"/>
    <w:rPr>
      <w:rFonts w:eastAsia="仿宋_GB2312" w:cs="宋体"/>
      <w:sz w:val="24"/>
    </w:rPr>
  </w:style>
  <w:style w:type="paragraph" w:customStyle="1" w:styleId="affffffc">
    <w:name w:val="我的正文"/>
    <w:basedOn w:val="a9"/>
    <w:link w:val="Charff0"/>
    <w:autoRedefine/>
    <w:qFormat/>
    <w:rsid w:val="00A30C09"/>
    <w:pPr>
      <w:spacing w:afterLines="100" w:line="360" w:lineRule="auto"/>
      <w:ind w:firstLineChars="200" w:firstLine="480"/>
    </w:pPr>
    <w:rPr>
      <w:rFonts w:eastAsia="仿宋_GB2312" w:cs="宋体"/>
      <w:sz w:val="24"/>
    </w:rPr>
  </w:style>
  <w:style w:type="character" w:customStyle="1" w:styleId="7Char">
    <w:name w:val="7.表小四 Char"/>
    <w:link w:val="71"/>
    <w:autoRedefine/>
    <w:qFormat/>
    <w:rsid w:val="00A30C09"/>
    <w:rPr>
      <w:rFonts w:ascii="宋体" w:hAnsi="宋体"/>
      <w:sz w:val="24"/>
    </w:rPr>
  </w:style>
  <w:style w:type="paragraph" w:customStyle="1" w:styleId="71">
    <w:name w:val="7.表小四"/>
    <w:basedOn w:val="a9"/>
    <w:link w:val="7Char"/>
    <w:autoRedefine/>
    <w:qFormat/>
    <w:rsid w:val="00A30C09"/>
    <w:pPr>
      <w:spacing w:beforeLines="50" w:afterLines="50"/>
    </w:pPr>
    <w:rPr>
      <w:rFonts w:ascii="宋体" w:hAnsi="宋体"/>
      <w:sz w:val="24"/>
    </w:rPr>
  </w:style>
  <w:style w:type="character" w:customStyle="1" w:styleId="1CharChar3">
    <w:name w:val="标题 1 Char Char"/>
    <w:autoRedefine/>
    <w:qFormat/>
    <w:rsid w:val="00A30C09"/>
    <w:rPr>
      <w:rFonts w:eastAsia="宋体"/>
      <w:b/>
      <w:spacing w:val="-2"/>
      <w:sz w:val="24"/>
      <w:lang w:val="en-US" w:eastAsia="zh-CN" w:bidi="ar-SA"/>
    </w:rPr>
  </w:style>
  <w:style w:type="character" w:customStyle="1" w:styleId="b1101bCharChar">
    <w:name w:val="b11_01b Char Char"/>
    <w:autoRedefine/>
    <w:qFormat/>
    <w:rsid w:val="00A30C09"/>
    <w:rPr>
      <w:rFonts w:ascii="Verdana" w:eastAsia="宋体" w:hAnsi="Verdana"/>
      <w:b/>
      <w:bCs/>
      <w:color w:val="4A82CA"/>
      <w:sz w:val="17"/>
      <w:szCs w:val="17"/>
      <w:lang w:val="en-US" w:eastAsia="zh-CN" w:bidi="ar-SA"/>
    </w:rPr>
  </w:style>
  <w:style w:type="character" w:customStyle="1" w:styleId="Charff1">
    <w:name w:val="方案正文 Char"/>
    <w:link w:val="affffffd"/>
    <w:autoRedefine/>
    <w:qFormat/>
    <w:rsid w:val="00A30C09"/>
    <w:rPr>
      <w:rFonts w:ascii="Calibri" w:eastAsia="仿宋_GB2312" w:hAnsi="Calibri"/>
      <w:sz w:val="32"/>
    </w:rPr>
  </w:style>
  <w:style w:type="paragraph" w:customStyle="1" w:styleId="affffffd">
    <w:name w:val="方案正文"/>
    <w:basedOn w:val="a9"/>
    <w:link w:val="Charff1"/>
    <w:autoRedefine/>
    <w:qFormat/>
    <w:rsid w:val="00A30C09"/>
    <w:pPr>
      <w:adjustRightInd w:val="0"/>
      <w:snapToGrid w:val="0"/>
      <w:spacing w:line="560" w:lineRule="exact"/>
      <w:ind w:firstLineChars="200" w:firstLine="200"/>
    </w:pPr>
    <w:rPr>
      <w:rFonts w:eastAsia="仿宋_GB2312"/>
      <w:sz w:val="32"/>
    </w:rPr>
  </w:style>
  <w:style w:type="character" w:customStyle="1" w:styleId="CharCharf1">
    <w:name w:val="标准正文格式 Char Char"/>
    <w:autoRedefine/>
    <w:qFormat/>
    <w:rsid w:val="00A30C09"/>
    <w:rPr>
      <w:rFonts w:ascii="宋体" w:eastAsia="仿宋_GB2312" w:cs="宋体"/>
      <w:color w:val="000000"/>
      <w:sz w:val="24"/>
      <w:lang w:val="en-US" w:eastAsia="zh-CN" w:bidi="ar-SA"/>
    </w:rPr>
  </w:style>
  <w:style w:type="character" w:customStyle="1" w:styleId="CharCharf2">
    <w:name w:val="页脚 Char Char"/>
    <w:autoRedefine/>
    <w:qFormat/>
    <w:rsid w:val="00A30C09"/>
    <w:rPr>
      <w:kern w:val="2"/>
      <w:sz w:val="18"/>
      <w:szCs w:val="18"/>
      <w:lang w:bidi="ar-SA"/>
    </w:rPr>
  </w:style>
  <w:style w:type="character" w:customStyle="1" w:styleId="Charff2">
    <w:name w:val="投标正文 Char"/>
    <w:link w:val="affffffe"/>
    <w:autoRedefine/>
    <w:qFormat/>
    <w:rsid w:val="00A30C09"/>
    <w:rPr>
      <w:rFonts w:ascii="宋体" w:hAnsi="宋体"/>
      <w:sz w:val="24"/>
    </w:rPr>
  </w:style>
  <w:style w:type="paragraph" w:customStyle="1" w:styleId="affffffe">
    <w:name w:val="投标正文"/>
    <w:basedOn w:val="a9"/>
    <w:link w:val="Charff2"/>
    <w:autoRedefine/>
    <w:qFormat/>
    <w:rsid w:val="00A30C09"/>
    <w:pPr>
      <w:adjustRightInd w:val="0"/>
      <w:snapToGrid w:val="0"/>
      <w:spacing w:line="360" w:lineRule="auto"/>
      <w:ind w:firstLineChars="200" w:firstLine="480"/>
    </w:pPr>
    <w:rPr>
      <w:rFonts w:ascii="宋体" w:hAnsi="宋体"/>
      <w:sz w:val="24"/>
    </w:rPr>
  </w:style>
  <w:style w:type="character" w:customStyle="1" w:styleId="CharCharf3">
    <w:name w:val="封面日期 Char Char"/>
    <w:autoRedefine/>
    <w:qFormat/>
    <w:rsid w:val="00A30C09"/>
    <w:rPr>
      <w:rFonts w:eastAsia="楷体_GB2312"/>
      <w:kern w:val="2"/>
      <w:sz w:val="32"/>
      <w:lang w:val="en-US" w:eastAsia="zh-CN" w:bidi="ar-SA"/>
    </w:rPr>
  </w:style>
  <w:style w:type="character" w:customStyle="1" w:styleId="0Char">
    <w:name w:val="正文0缩进 Char"/>
    <w:link w:val="00"/>
    <w:autoRedefine/>
    <w:qFormat/>
    <w:rsid w:val="00A30C09"/>
    <w:rPr>
      <w:rFonts w:ascii="宋体" w:hAnsi="宋体"/>
      <w:sz w:val="24"/>
    </w:rPr>
  </w:style>
  <w:style w:type="paragraph" w:customStyle="1" w:styleId="00">
    <w:name w:val="正文0缩进"/>
    <w:basedOn w:val="a9"/>
    <w:link w:val="0Char"/>
    <w:autoRedefine/>
    <w:qFormat/>
    <w:rsid w:val="00A30C09"/>
    <w:pPr>
      <w:spacing w:line="360" w:lineRule="auto"/>
    </w:pPr>
    <w:rPr>
      <w:rFonts w:ascii="宋体" w:hAnsi="宋体"/>
      <w:sz w:val="24"/>
    </w:rPr>
  </w:style>
  <w:style w:type="character" w:customStyle="1" w:styleId="2Char2">
    <w:name w:val="正文首行缩进 2 Char"/>
    <w:link w:val="221"/>
    <w:autoRedefine/>
    <w:qFormat/>
    <w:rsid w:val="00A30C09"/>
    <w:rPr>
      <w:rFonts w:eastAsia="仿宋"/>
      <w:sz w:val="24"/>
    </w:rPr>
  </w:style>
  <w:style w:type="paragraph" w:customStyle="1" w:styleId="221">
    <w:name w:val="正文首行缩进 22"/>
    <w:basedOn w:val="1f7"/>
    <w:link w:val="2Char2"/>
    <w:autoRedefine/>
    <w:qFormat/>
    <w:rsid w:val="00A30C09"/>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7">
    <w:name w:val="正文文本缩进1"/>
    <w:basedOn w:val="a9"/>
    <w:autoRedefine/>
    <w:qFormat/>
    <w:rsid w:val="00A30C09"/>
    <w:pPr>
      <w:spacing w:after="120"/>
      <w:ind w:leftChars="200" w:left="420"/>
    </w:pPr>
    <w:rPr>
      <w:rFonts w:cs="黑体"/>
    </w:rPr>
  </w:style>
  <w:style w:type="character" w:customStyle="1" w:styleId="Charff3">
    <w:name w:val="表格中文字 Char"/>
    <w:link w:val="afffffff"/>
    <w:autoRedefine/>
    <w:qFormat/>
    <w:rsid w:val="00A30C09"/>
    <w:rPr>
      <w:rFonts w:ascii="新宋体" w:eastAsia="新宋体" w:hAnsi="新宋体"/>
      <w:sz w:val="24"/>
    </w:rPr>
  </w:style>
  <w:style w:type="paragraph" w:customStyle="1" w:styleId="afffffff">
    <w:name w:val="表格中文字"/>
    <w:basedOn w:val="a9"/>
    <w:link w:val="Charff3"/>
    <w:autoRedefine/>
    <w:qFormat/>
    <w:rsid w:val="00A30C09"/>
    <w:pPr>
      <w:spacing w:line="288" w:lineRule="auto"/>
    </w:pPr>
    <w:rPr>
      <w:rFonts w:ascii="新宋体" w:eastAsia="新宋体" w:hAnsi="新宋体"/>
      <w:sz w:val="24"/>
    </w:rPr>
  </w:style>
  <w:style w:type="character" w:styleId="afffffff0">
    <w:name w:val="Placeholder Text"/>
    <w:autoRedefine/>
    <w:qFormat/>
    <w:rsid w:val="00A30C09"/>
    <w:rPr>
      <w:color w:val="808080"/>
    </w:rPr>
  </w:style>
  <w:style w:type="character" w:customStyle="1" w:styleId="4-dyfCharChar">
    <w:name w:val="标题4-dyf Char Char"/>
    <w:autoRedefine/>
    <w:qFormat/>
    <w:rsid w:val="00A30C09"/>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A30C09"/>
    <w:rPr>
      <w:rFonts w:ascii="Calibri" w:eastAsia="楷体_GB2312" w:hAnsi="Calibri"/>
      <w:kern w:val="2"/>
      <w:sz w:val="32"/>
      <w:lang w:val="en-US" w:eastAsia="zh-CN" w:bidi="ar-SA"/>
    </w:rPr>
  </w:style>
  <w:style w:type="character" w:customStyle="1" w:styleId="viewdoctitle">
    <w:name w:val="viewdoctitle"/>
    <w:basedOn w:val="aa"/>
    <w:autoRedefine/>
    <w:qFormat/>
    <w:rsid w:val="00A30C09"/>
  </w:style>
  <w:style w:type="character" w:customStyle="1" w:styleId="black10">
    <w:name w:val="black10"/>
    <w:basedOn w:val="aa"/>
    <w:autoRedefine/>
    <w:qFormat/>
    <w:rsid w:val="00A30C09"/>
  </w:style>
  <w:style w:type="character" w:customStyle="1" w:styleId="CharCharf4">
    <w:name w:val="段 Char Char"/>
    <w:autoRedefine/>
    <w:qFormat/>
    <w:rsid w:val="00A30C09"/>
    <w:rPr>
      <w:rFonts w:ascii="宋体" w:hAnsi="Times New Roman"/>
    </w:rPr>
  </w:style>
  <w:style w:type="character" w:customStyle="1" w:styleId="f9">
    <w:name w:val="f9"/>
    <w:basedOn w:val="aa"/>
    <w:autoRedefine/>
    <w:qFormat/>
    <w:rsid w:val="00A30C09"/>
  </w:style>
  <w:style w:type="character" w:customStyle="1" w:styleId="ZJGIS-Char">
    <w:name w:val="ZJGIS-四级标题 Char"/>
    <w:link w:val="ZJGIS-2"/>
    <w:autoRedefine/>
    <w:qFormat/>
    <w:rsid w:val="00A30C09"/>
    <w:rPr>
      <w:rFonts w:ascii="Arial" w:eastAsia="仿宋_GB2312" w:hAnsi="Arial"/>
      <w:b/>
      <w:bCs/>
      <w:sz w:val="28"/>
      <w:szCs w:val="28"/>
    </w:rPr>
  </w:style>
  <w:style w:type="paragraph" w:customStyle="1" w:styleId="ZJGIS-2">
    <w:name w:val="ZJGIS-四级标题"/>
    <w:basedOn w:val="40"/>
    <w:link w:val="ZJGIS-Char"/>
    <w:autoRedefine/>
    <w:qFormat/>
    <w:rsid w:val="00A30C09"/>
    <w:pPr>
      <w:numPr>
        <w:ilvl w:val="3"/>
        <w:numId w:val="9"/>
      </w:numPr>
      <w:spacing w:before="120" w:after="120"/>
    </w:pPr>
    <w:rPr>
      <w:rFonts w:ascii="Arial" w:eastAsia="仿宋_GB2312" w:hAnsi="Arial" w:cstheme="minorBidi"/>
      <w:b/>
      <w:bCs/>
      <w:color w:val="auto"/>
    </w:rPr>
  </w:style>
  <w:style w:type="character" w:customStyle="1" w:styleId="1f8">
    <w:name w:val="不明显参考1"/>
    <w:autoRedefine/>
    <w:uiPriority w:val="31"/>
    <w:qFormat/>
    <w:rsid w:val="00A30C09"/>
    <w:rPr>
      <w:smallCaps/>
      <w:color w:val="C0504D"/>
      <w:u w:val="single"/>
    </w:rPr>
  </w:style>
  <w:style w:type="character" w:customStyle="1" w:styleId="22Char">
    <w:name w:val="样式 样式 正文首行缩进 + 首行缩进:  2 字符 + 首行缩进:  2 字符 Char"/>
    <w:link w:val="222"/>
    <w:autoRedefine/>
    <w:qFormat/>
    <w:rsid w:val="00A30C09"/>
    <w:rPr>
      <w:rFonts w:cs="宋体"/>
      <w:sz w:val="24"/>
    </w:rPr>
  </w:style>
  <w:style w:type="paragraph" w:customStyle="1" w:styleId="222">
    <w:name w:val="样式 样式 正文首行缩进 + 首行缩进:  2 字符 + 首行缩进:  2 字符"/>
    <w:basedOn w:val="a9"/>
    <w:link w:val="22Char"/>
    <w:autoRedefine/>
    <w:qFormat/>
    <w:rsid w:val="00A30C09"/>
    <w:pPr>
      <w:spacing w:line="440" w:lineRule="exact"/>
      <w:ind w:firstLineChars="200" w:firstLine="200"/>
    </w:pPr>
    <w:rPr>
      <w:rFonts w:cs="宋体"/>
      <w:sz w:val="24"/>
    </w:rPr>
  </w:style>
  <w:style w:type="character" w:customStyle="1" w:styleId="btitlenamewangputoptitle">
    <w:name w:val="b titlename wangputoptitle"/>
    <w:basedOn w:val="aa"/>
    <w:autoRedefine/>
    <w:qFormat/>
    <w:rsid w:val="00A30C09"/>
  </w:style>
  <w:style w:type="character" w:customStyle="1" w:styleId="tw4winExternal">
    <w:name w:val="tw4winExternal"/>
    <w:autoRedefine/>
    <w:qFormat/>
    <w:rsid w:val="00A30C09"/>
    <w:rPr>
      <w:rFonts w:ascii="Courier New" w:hAnsi="Courier New"/>
      <w:color w:val="808080"/>
    </w:rPr>
  </w:style>
  <w:style w:type="character" w:customStyle="1" w:styleId="glossaryitem">
    <w:name w:val="glossaryitem"/>
    <w:autoRedefine/>
    <w:qFormat/>
    <w:rsid w:val="00A30C09"/>
    <w:rPr>
      <w:u w:val="none"/>
    </w:rPr>
  </w:style>
  <w:style w:type="character" w:customStyle="1" w:styleId="titleemph1">
    <w:name w:val="title_emph1"/>
    <w:autoRedefine/>
    <w:qFormat/>
    <w:rsid w:val="00A30C09"/>
    <w:rPr>
      <w:rFonts w:ascii="Arial" w:hAnsi="Arial" w:cs="Arial" w:hint="default"/>
      <w:b/>
      <w:bCs/>
      <w:sz w:val="18"/>
      <w:szCs w:val="18"/>
    </w:rPr>
  </w:style>
  <w:style w:type="character" w:customStyle="1" w:styleId="Charff4">
    <w:name w:val="正文段落 Char"/>
    <w:link w:val="afffffff1"/>
    <w:autoRedefine/>
    <w:qFormat/>
    <w:rsid w:val="00A30C09"/>
    <w:rPr>
      <w:sz w:val="24"/>
    </w:rPr>
  </w:style>
  <w:style w:type="paragraph" w:customStyle="1" w:styleId="afffffff1">
    <w:name w:val="正文段落"/>
    <w:basedOn w:val="a9"/>
    <w:link w:val="Charff4"/>
    <w:autoRedefine/>
    <w:qFormat/>
    <w:rsid w:val="00A30C09"/>
    <w:pPr>
      <w:spacing w:line="300" w:lineRule="auto"/>
      <w:ind w:firstLine="510"/>
    </w:pPr>
    <w:rPr>
      <w:sz w:val="24"/>
    </w:rPr>
  </w:style>
  <w:style w:type="character" w:customStyle="1" w:styleId="paramname2">
    <w:name w:val="paramname2"/>
    <w:basedOn w:val="aa"/>
    <w:autoRedefine/>
    <w:qFormat/>
    <w:rsid w:val="00A30C09"/>
  </w:style>
  <w:style w:type="character" w:customStyle="1" w:styleId="2Char3">
    <w:name w:val="样式 首行缩进:  2 字符 Char"/>
    <w:link w:val="2"/>
    <w:autoRedefine/>
    <w:qFormat/>
    <w:rsid w:val="00A30C09"/>
    <w:rPr>
      <w:rFonts w:ascii="宋体" w:hAnsi="宋体"/>
      <w:bCs/>
      <w:color w:val="000000"/>
      <w:sz w:val="24"/>
    </w:rPr>
  </w:style>
  <w:style w:type="paragraph" w:customStyle="1" w:styleId="2">
    <w:name w:val="样式 首行缩进:  2 字符"/>
    <w:basedOn w:val="a9"/>
    <w:link w:val="2Char3"/>
    <w:autoRedefine/>
    <w:qFormat/>
    <w:rsid w:val="00A30C09"/>
    <w:pPr>
      <w:widowControl/>
      <w:numPr>
        <w:numId w:val="10"/>
      </w:numPr>
    </w:pPr>
    <w:rPr>
      <w:rFonts w:ascii="宋体" w:hAnsi="宋体"/>
      <w:bCs/>
      <w:color w:val="000000"/>
      <w:sz w:val="24"/>
    </w:rPr>
  </w:style>
  <w:style w:type="character" w:customStyle="1" w:styleId="h4Char2">
    <w:name w:val="h4 Char2"/>
    <w:autoRedefine/>
    <w:qFormat/>
    <w:rsid w:val="00A30C09"/>
    <w:rPr>
      <w:rFonts w:ascii="Arial" w:eastAsia="黑体" w:hAnsi="Arial"/>
      <w:b/>
      <w:bCs/>
      <w:kern w:val="2"/>
      <w:sz w:val="28"/>
      <w:szCs w:val="28"/>
      <w:lang w:val="en-US" w:eastAsia="zh-CN" w:bidi="ar-SA"/>
    </w:rPr>
  </w:style>
  <w:style w:type="character" w:customStyle="1" w:styleId="CharCharChar1">
    <w:name w:val="大汉方案正文 Char Char Char"/>
    <w:link w:val="Charff5"/>
    <w:autoRedefine/>
    <w:qFormat/>
    <w:rsid w:val="00A30C09"/>
    <w:rPr>
      <w:rFonts w:ascii="Arial" w:hAnsi="Arial"/>
      <w:sz w:val="24"/>
    </w:rPr>
  </w:style>
  <w:style w:type="paragraph" w:customStyle="1" w:styleId="Charff5">
    <w:name w:val="大汉方案正文 Char"/>
    <w:basedOn w:val="a9"/>
    <w:link w:val="CharCharChar1"/>
    <w:autoRedefine/>
    <w:qFormat/>
    <w:rsid w:val="00A30C09"/>
    <w:pPr>
      <w:spacing w:line="360" w:lineRule="auto"/>
      <w:ind w:firstLineChars="200" w:firstLine="200"/>
    </w:pPr>
    <w:rPr>
      <w:rFonts w:ascii="Arial" w:hAnsi="Arial"/>
      <w:sz w:val="24"/>
    </w:rPr>
  </w:style>
  <w:style w:type="character" w:customStyle="1" w:styleId="CharCharf5">
    <w:name w:val="表格正文 Char Char"/>
    <w:link w:val="afffffff2"/>
    <w:autoRedefine/>
    <w:qFormat/>
    <w:rsid w:val="00A30C09"/>
    <w:rPr>
      <w:rFonts w:eastAsia="仿宋_GB2312"/>
      <w:szCs w:val="21"/>
    </w:rPr>
  </w:style>
  <w:style w:type="paragraph" w:customStyle="1" w:styleId="afffffff2">
    <w:name w:val="表格正文"/>
    <w:basedOn w:val="a9"/>
    <w:link w:val="CharCharf5"/>
    <w:autoRedefine/>
    <w:qFormat/>
    <w:rsid w:val="00A30C09"/>
    <w:pPr>
      <w:spacing w:beforeLines="10" w:afterLines="10" w:line="360" w:lineRule="atLeast"/>
      <w:textAlignment w:val="center"/>
    </w:pPr>
    <w:rPr>
      <w:rFonts w:eastAsia="仿宋_GB2312"/>
      <w:szCs w:val="21"/>
    </w:rPr>
  </w:style>
  <w:style w:type="character" w:customStyle="1" w:styleId="tyChar2">
    <w:name w:val="正文标准样式ty Char2"/>
    <w:link w:val="ty"/>
    <w:autoRedefine/>
    <w:qFormat/>
    <w:rsid w:val="00A30C09"/>
    <w:rPr>
      <w:rFonts w:cs="宋体"/>
      <w:sz w:val="24"/>
    </w:rPr>
  </w:style>
  <w:style w:type="paragraph" w:customStyle="1" w:styleId="ty">
    <w:name w:val="正文标准样式ty"/>
    <w:basedOn w:val="a9"/>
    <w:link w:val="tyChar2"/>
    <w:autoRedefine/>
    <w:qFormat/>
    <w:rsid w:val="00A30C09"/>
    <w:pPr>
      <w:spacing w:line="360" w:lineRule="auto"/>
      <w:ind w:firstLineChars="200" w:firstLine="480"/>
    </w:pPr>
    <w:rPr>
      <w:rFonts w:cs="宋体"/>
      <w:sz w:val="24"/>
    </w:rPr>
  </w:style>
  <w:style w:type="character" w:customStyle="1" w:styleId="CharChar13">
    <w:name w:val="Char Char13"/>
    <w:autoRedefine/>
    <w:qFormat/>
    <w:rsid w:val="00A30C09"/>
    <w:rPr>
      <w:rFonts w:ascii="Calibri" w:eastAsia="宋体" w:hAnsi="Calibri" w:cs="Times New Roman"/>
      <w:sz w:val="18"/>
      <w:szCs w:val="18"/>
    </w:rPr>
  </w:style>
  <w:style w:type="character" w:customStyle="1" w:styleId="Charff6">
    <w:name w:val="吉奥表格正文 Char"/>
    <w:link w:val="afffffff3"/>
    <w:autoRedefine/>
    <w:qFormat/>
    <w:rsid w:val="00A30C09"/>
    <w:rPr>
      <w:rFonts w:eastAsia="仿宋_GB2312"/>
      <w:szCs w:val="21"/>
    </w:rPr>
  </w:style>
  <w:style w:type="paragraph" w:customStyle="1" w:styleId="afffffff3">
    <w:name w:val="吉奥表格正文"/>
    <w:basedOn w:val="a9"/>
    <w:link w:val="Charff6"/>
    <w:autoRedefine/>
    <w:qFormat/>
    <w:rsid w:val="00A30C09"/>
    <w:pPr>
      <w:spacing w:beforeLines="10" w:afterLines="10" w:line="360" w:lineRule="atLeast"/>
      <w:textAlignment w:val="center"/>
    </w:pPr>
    <w:rPr>
      <w:rFonts w:eastAsia="仿宋_GB2312"/>
      <w:szCs w:val="21"/>
    </w:rPr>
  </w:style>
  <w:style w:type="character" w:customStyle="1" w:styleId="SymcParaChar">
    <w:name w:val="+SymcPara Char"/>
    <w:link w:val="SymcPara"/>
    <w:autoRedefine/>
    <w:qFormat/>
    <w:rsid w:val="00A30C09"/>
    <w:rPr>
      <w:rFonts w:ascii="宋体" w:hAnsi="宋体" w:cs="Arial"/>
      <w:lang w:eastAsia="en-US"/>
    </w:rPr>
  </w:style>
  <w:style w:type="paragraph" w:customStyle="1" w:styleId="SymcPara">
    <w:name w:val="+SymcPara"/>
    <w:link w:val="SymcParaChar"/>
    <w:autoRedefine/>
    <w:qFormat/>
    <w:rsid w:val="00A30C09"/>
    <w:pPr>
      <w:overflowPunct w:val="0"/>
      <w:autoSpaceDE w:val="0"/>
      <w:autoSpaceDN w:val="0"/>
      <w:adjustRightInd w:val="0"/>
      <w:spacing w:after="200" w:line="240" w:lineRule="auto"/>
      <w:textAlignment w:val="baseline"/>
    </w:pPr>
    <w:rPr>
      <w:rFonts w:ascii="宋体" w:hAnsi="宋体" w:cs="Arial"/>
      <w:lang w:eastAsia="en-US"/>
    </w:rPr>
  </w:style>
  <w:style w:type="character" w:customStyle="1" w:styleId="aCharChar">
    <w:name w:val="a Char Char"/>
    <w:autoRedefine/>
    <w:qFormat/>
    <w:rsid w:val="00A30C09"/>
    <w:rPr>
      <w:rFonts w:ascii="宋体" w:eastAsia="仿宋_GB2312" w:hAnsi="宋体"/>
      <w:sz w:val="24"/>
      <w:lang w:val="en-US" w:eastAsia="zh-CN" w:bidi="ar-SA"/>
    </w:rPr>
  </w:style>
  <w:style w:type="character" w:customStyle="1" w:styleId="7CharChar">
    <w:name w:val="7.表小四 Char Char"/>
    <w:autoRedefine/>
    <w:qFormat/>
    <w:rsid w:val="00A30C09"/>
    <w:rPr>
      <w:rFonts w:ascii="宋体" w:eastAsia="宋体" w:hAnsi="宋体"/>
      <w:kern w:val="2"/>
      <w:sz w:val="24"/>
      <w:szCs w:val="24"/>
      <w:lang w:val="en-US" w:eastAsia="zh-CN" w:bidi="ar-SA"/>
    </w:rPr>
  </w:style>
  <w:style w:type="character" w:customStyle="1" w:styleId="ca-16">
    <w:name w:val="ca-16"/>
    <w:basedOn w:val="aa"/>
    <w:autoRedefine/>
    <w:qFormat/>
    <w:rsid w:val="00A30C09"/>
  </w:style>
  <w:style w:type="character" w:customStyle="1" w:styleId="Charff7">
    <w:name w:val="正文（缩进） Char"/>
    <w:link w:val="afffffff4"/>
    <w:autoRedefine/>
    <w:qFormat/>
    <w:rsid w:val="00A30C09"/>
    <w:rPr>
      <w:sz w:val="24"/>
    </w:rPr>
  </w:style>
  <w:style w:type="paragraph" w:customStyle="1" w:styleId="afffffff4">
    <w:name w:val="正文（缩进）"/>
    <w:basedOn w:val="a9"/>
    <w:link w:val="Charff7"/>
    <w:autoRedefine/>
    <w:qFormat/>
    <w:rsid w:val="00A30C09"/>
    <w:pPr>
      <w:spacing w:beforeLines="50" w:afterLines="50" w:line="360" w:lineRule="auto"/>
      <w:ind w:firstLineChars="200" w:firstLine="480"/>
    </w:pPr>
    <w:rPr>
      <w:sz w:val="24"/>
    </w:rPr>
  </w:style>
  <w:style w:type="character" w:customStyle="1" w:styleId="1Char2">
    <w:name w:val="文档正文1 Char"/>
    <w:link w:val="1f9"/>
    <w:autoRedefine/>
    <w:qFormat/>
    <w:rsid w:val="00A30C09"/>
    <w:rPr>
      <w:rFonts w:ascii="仿宋_GB2312" w:eastAsia="仿宋_GB2312" w:hAnsi="仿宋"/>
      <w:sz w:val="30"/>
      <w:szCs w:val="30"/>
    </w:rPr>
  </w:style>
  <w:style w:type="paragraph" w:customStyle="1" w:styleId="1f9">
    <w:name w:val="文档正文1"/>
    <w:basedOn w:val="a9"/>
    <w:link w:val="1Char2"/>
    <w:autoRedefine/>
    <w:qFormat/>
    <w:rsid w:val="00A30C09"/>
    <w:pPr>
      <w:spacing w:line="360" w:lineRule="auto"/>
      <w:ind w:firstLine="600"/>
    </w:pPr>
    <w:rPr>
      <w:rFonts w:ascii="仿宋_GB2312" w:eastAsia="仿宋_GB2312" w:hAnsi="仿宋"/>
      <w:sz w:val="30"/>
      <w:szCs w:val="30"/>
    </w:rPr>
  </w:style>
  <w:style w:type="character" w:customStyle="1" w:styleId="IndentNormalCharChar">
    <w:name w:val="Indent Normal Char Char"/>
    <w:autoRedefine/>
    <w:qFormat/>
    <w:rsid w:val="00A30C09"/>
    <w:rPr>
      <w:kern w:val="2"/>
      <w:sz w:val="21"/>
      <w:lang w:bidi="ar-SA"/>
    </w:rPr>
  </w:style>
  <w:style w:type="character" w:customStyle="1" w:styleId="4Char1">
    <w:name w:val="标题 4 Char1"/>
    <w:autoRedefine/>
    <w:qFormat/>
    <w:rsid w:val="00A30C09"/>
    <w:rPr>
      <w:rFonts w:ascii="Cambria" w:eastAsia="宋体" w:hAnsi="Cambria" w:cs="Times New Roman"/>
      <w:b/>
      <w:bCs/>
      <w:kern w:val="2"/>
      <w:sz w:val="28"/>
      <w:szCs w:val="28"/>
    </w:rPr>
  </w:style>
  <w:style w:type="character" w:customStyle="1" w:styleId="CharCharf6">
    <w:name w:val="列出段落 Char Char"/>
    <w:autoRedefine/>
    <w:qFormat/>
    <w:rsid w:val="00A30C09"/>
    <w:rPr>
      <w:rFonts w:ascii="Calibri" w:eastAsia="宋体" w:hAnsi="Calibri"/>
      <w:kern w:val="2"/>
      <w:sz w:val="21"/>
      <w:szCs w:val="24"/>
      <w:lang w:val="en-US" w:eastAsia="zh-CN" w:bidi="ar-SA"/>
    </w:rPr>
  </w:style>
  <w:style w:type="character" w:customStyle="1" w:styleId="mark8">
    <w:name w:val="mark8"/>
    <w:autoRedefine/>
    <w:qFormat/>
    <w:rsid w:val="00A30C09"/>
    <w:rPr>
      <w:b/>
      <w:bCs/>
      <w:sz w:val="21"/>
      <w:szCs w:val="21"/>
    </w:rPr>
  </w:style>
  <w:style w:type="character" w:customStyle="1" w:styleId="paragraph1Char">
    <w:name w:val="paragraph1 Char"/>
    <w:link w:val="paragraph1"/>
    <w:autoRedefine/>
    <w:qFormat/>
    <w:rsid w:val="00A30C09"/>
    <w:rPr>
      <w:rFonts w:eastAsia="楷体_GB2312"/>
      <w:sz w:val="24"/>
    </w:rPr>
  </w:style>
  <w:style w:type="paragraph" w:customStyle="1" w:styleId="paragraph1">
    <w:name w:val="paragraph1"/>
    <w:basedOn w:val="a9"/>
    <w:link w:val="paragraph1Char"/>
    <w:autoRedefine/>
    <w:qFormat/>
    <w:rsid w:val="00A30C09"/>
    <w:pPr>
      <w:spacing w:afterLines="30" w:line="360" w:lineRule="auto"/>
      <w:ind w:firstLineChars="200" w:firstLine="420"/>
    </w:pPr>
    <w:rPr>
      <w:rFonts w:eastAsia="楷体_GB2312"/>
      <w:sz w:val="24"/>
    </w:rPr>
  </w:style>
  <w:style w:type="character" w:customStyle="1" w:styleId="3CharCharCharChar">
    <w:name w:val="样式 样式3 + 宋体 五号 Char Char Char Char"/>
    <w:autoRedefine/>
    <w:qFormat/>
    <w:rsid w:val="00A30C09"/>
    <w:rPr>
      <w:rFonts w:ascii="宋体" w:eastAsia="宋体" w:hAnsi="宋体" w:hint="eastAsia"/>
      <w:b/>
      <w:bCs/>
      <w:kern w:val="2"/>
      <w:sz w:val="21"/>
      <w:szCs w:val="24"/>
      <w:lang w:val="en-US" w:eastAsia="zh-CN" w:bidi="ar-SA"/>
    </w:rPr>
  </w:style>
  <w:style w:type="character" w:customStyle="1" w:styleId="mark">
    <w:name w:val="mark"/>
    <w:autoRedefine/>
    <w:qFormat/>
    <w:rsid w:val="00A30C09"/>
    <w:rPr>
      <w:rFonts w:cs="Times New Roman"/>
    </w:rPr>
  </w:style>
  <w:style w:type="character" w:customStyle="1" w:styleId="Char2Char">
    <w:name w:val="Char2 Char"/>
    <w:autoRedefine/>
    <w:qFormat/>
    <w:rsid w:val="00A30C09"/>
    <w:rPr>
      <w:rFonts w:ascii="Verdana" w:eastAsia="宋体" w:hAnsi="宋体" w:cs="Times New Roman"/>
      <w:sz w:val="28"/>
      <w:szCs w:val="28"/>
    </w:rPr>
  </w:style>
  <w:style w:type="character" w:customStyle="1" w:styleId="Charff8">
    <w:name w:val="页眉 Char"/>
    <w:autoRedefine/>
    <w:uiPriority w:val="99"/>
    <w:qFormat/>
    <w:rsid w:val="00A30C09"/>
    <w:rPr>
      <w:kern w:val="2"/>
      <w:sz w:val="18"/>
      <w:szCs w:val="18"/>
      <w:lang w:bidi="ar-SA"/>
    </w:rPr>
  </w:style>
  <w:style w:type="character" w:customStyle="1" w:styleId="2Char4">
    <w:name w:val="正文 首行缩进:  2 字符 Char"/>
    <w:link w:val="2f3"/>
    <w:autoRedefine/>
    <w:qFormat/>
    <w:rsid w:val="00A30C09"/>
    <w:rPr>
      <w:rFonts w:cs="宋体"/>
      <w:sz w:val="24"/>
    </w:rPr>
  </w:style>
  <w:style w:type="paragraph" w:customStyle="1" w:styleId="2f3">
    <w:name w:val="正文 首行缩进:  2 字符"/>
    <w:basedOn w:val="a9"/>
    <w:next w:val="a9"/>
    <w:link w:val="2Char4"/>
    <w:autoRedefine/>
    <w:qFormat/>
    <w:rsid w:val="00A30C09"/>
    <w:pPr>
      <w:spacing w:line="360" w:lineRule="auto"/>
      <w:ind w:firstLineChars="200" w:firstLine="480"/>
    </w:pPr>
    <w:rPr>
      <w:rFonts w:cs="宋体"/>
      <w:sz w:val="24"/>
    </w:rPr>
  </w:style>
  <w:style w:type="character" w:customStyle="1" w:styleId="paramname3">
    <w:name w:val="paramname3"/>
    <w:autoRedefine/>
    <w:qFormat/>
    <w:rsid w:val="00A30C09"/>
    <w:rPr>
      <w:color w:val="999999"/>
    </w:rPr>
  </w:style>
  <w:style w:type="character" w:customStyle="1" w:styleId="CharCharf7">
    <w:name w:val="华电 正文 Char Char"/>
    <w:autoRedefine/>
    <w:qFormat/>
    <w:rsid w:val="00A30C09"/>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A30C09"/>
    <w:pPr>
      <w:keepLines w:val="0"/>
      <w:spacing w:before="120" w:afterLines="50" w:after="260"/>
    </w:pPr>
    <w:rPr>
      <w:rFonts w:ascii="宋体" w:eastAsia="宋体" w:hAnsi="Times New Roman" w:cs="宋体"/>
      <w:b/>
      <w:bCs/>
      <w:snapToGrid w:val="0"/>
      <w:color w:val="auto"/>
      <w:kern w:val="0"/>
      <w:sz w:val="24"/>
      <w:szCs w:val="24"/>
    </w:rPr>
  </w:style>
  <w:style w:type="character" w:customStyle="1" w:styleId="Char24">
    <w:name w:val="页眉 Char2"/>
    <w:basedOn w:val="aa"/>
    <w:autoRedefine/>
    <w:uiPriority w:val="99"/>
    <w:qFormat/>
    <w:rsid w:val="00A30C09"/>
    <w:rPr>
      <w:rFonts w:ascii="Calibri" w:eastAsia="宋体" w:hAnsi="Calibri" w:cs="Times New Roman"/>
      <w:sz w:val="18"/>
      <w:szCs w:val="18"/>
    </w:rPr>
  </w:style>
  <w:style w:type="paragraph" w:customStyle="1" w:styleId="3a">
    <w:name w:val="正文3"/>
    <w:basedOn w:val="a9"/>
    <w:autoRedefine/>
    <w:qFormat/>
    <w:rsid w:val="00A30C09"/>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A30C09"/>
    <w:pPr>
      <w:widowControl/>
      <w:spacing w:line="240" w:lineRule="exact"/>
    </w:pPr>
    <w:rPr>
      <w:rFonts w:ascii="Verdana" w:hAnsi="Verdana"/>
      <w:kern w:val="0"/>
      <w:sz w:val="20"/>
      <w:szCs w:val="20"/>
      <w:lang w:eastAsia="en-US"/>
    </w:rPr>
  </w:style>
  <w:style w:type="paragraph" w:customStyle="1" w:styleId="afffffff5">
    <w:name w:val="沈标题四"/>
    <w:basedOn w:val="40"/>
    <w:next w:val="a9"/>
    <w:autoRedefine/>
    <w:qFormat/>
    <w:rsid w:val="00A30C09"/>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a"/>
    <w:autoRedefine/>
    <w:uiPriority w:val="99"/>
    <w:qFormat/>
    <w:rsid w:val="00A30C09"/>
    <w:rPr>
      <w:rFonts w:ascii="Courier New" w:eastAsia="宋体" w:hAnsi="Courier New" w:cs="Courier New"/>
      <w:sz w:val="20"/>
      <w:szCs w:val="20"/>
    </w:rPr>
  </w:style>
  <w:style w:type="paragraph" w:customStyle="1" w:styleId="InfoBlue">
    <w:name w:val="InfoBlue"/>
    <w:basedOn w:val="a9"/>
    <w:next w:val="affb"/>
    <w:autoRedefine/>
    <w:qFormat/>
    <w:rsid w:val="00A30C09"/>
    <w:pPr>
      <w:spacing w:afterLines="50"/>
      <w:ind w:left="720"/>
    </w:pPr>
    <w:rPr>
      <w:rFonts w:ascii="宋体" w:hAnsi="Times New Roman"/>
      <w:i/>
      <w:snapToGrid w:val="0"/>
      <w:color w:val="0000FF"/>
      <w:kern w:val="0"/>
      <w:szCs w:val="20"/>
    </w:rPr>
  </w:style>
  <w:style w:type="paragraph" w:customStyle="1" w:styleId="2f4">
    <w:name w:val="正文缩进2字符"/>
    <w:basedOn w:val="00"/>
    <w:autoRedefine/>
    <w:qFormat/>
    <w:rsid w:val="00A30C09"/>
    <w:pPr>
      <w:ind w:firstLineChars="200" w:firstLine="480"/>
    </w:pPr>
  </w:style>
  <w:style w:type="character" w:customStyle="1" w:styleId="Char1f1">
    <w:name w:val="批注框文本 Char1"/>
    <w:basedOn w:val="aa"/>
    <w:autoRedefine/>
    <w:uiPriority w:val="99"/>
    <w:qFormat/>
    <w:rsid w:val="00A30C09"/>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A30C09"/>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A30C09"/>
    <w:pPr>
      <w:ind w:firstLineChars="200" w:firstLine="420"/>
    </w:pPr>
  </w:style>
  <w:style w:type="paragraph" w:customStyle="1" w:styleId="afffffff6">
    <w:name w:val="表格中序号"/>
    <w:basedOn w:val="a9"/>
    <w:autoRedefine/>
    <w:qFormat/>
    <w:rsid w:val="00A30C09"/>
    <w:pPr>
      <w:spacing w:line="288" w:lineRule="auto"/>
      <w:jc w:val="center"/>
    </w:pPr>
    <w:rPr>
      <w:rFonts w:ascii="新宋体" w:eastAsia="新宋体" w:hAnsi="Times New Roman"/>
      <w:sz w:val="24"/>
    </w:rPr>
  </w:style>
  <w:style w:type="paragraph" w:customStyle="1" w:styleId="Bullet1">
    <w:name w:val="Bullet1"/>
    <w:basedOn w:val="a9"/>
    <w:autoRedefine/>
    <w:qFormat/>
    <w:rsid w:val="00A30C09"/>
    <w:pPr>
      <w:spacing w:afterLines="50"/>
      <w:ind w:left="720" w:hanging="432"/>
    </w:pPr>
    <w:rPr>
      <w:rFonts w:ascii="宋体" w:hAnsi="Times New Roman"/>
      <w:snapToGrid w:val="0"/>
      <w:kern w:val="0"/>
      <w:szCs w:val="20"/>
    </w:rPr>
  </w:style>
  <w:style w:type="paragraph" w:customStyle="1" w:styleId="S4-I-L15-U">
    <w:name w:val="S4-I-L15-U"/>
    <w:basedOn w:val="a9"/>
    <w:autoRedefine/>
    <w:qFormat/>
    <w:rsid w:val="00A30C09"/>
    <w:pPr>
      <w:spacing w:line="360" w:lineRule="auto"/>
    </w:pPr>
    <w:rPr>
      <w:rFonts w:ascii="Times New Roman" w:hAnsi="Times New Roman"/>
      <w:b/>
      <w:i/>
      <w:sz w:val="24"/>
      <w:u w:val="single"/>
    </w:rPr>
  </w:style>
  <w:style w:type="paragraph" w:customStyle="1" w:styleId="xl101">
    <w:name w:val="xl101"/>
    <w:basedOn w:val="a9"/>
    <w:autoRedefine/>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A30C09"/>
    <w:pPr>
      <w:spacing w:after="120"/>
    </w:pPr>
    <w:rPr>
      <w:rFonts w:ascii="Times New Roman" w:hAnsi="Times New Roman"/>
      <w:sz w:val="28"/>
    </w:rPr>
  </w:style>
  <w:style w:type="character" w:customStyle="1" w:styleId="2Char10">
    <w:name w:val="正文文本 2 Char1"/>
    <w:basedOn w:val="aa"/>
    <w:autoRedefine/>
    <w:uiPriority w:val="99"/>
    <w:qFormat/>
    <w:rsid w:val="00A30C09"/>
    <w:rPr>
      <w:rFonts w:ascii="Calibri" w:eastAsia="宋体" w:hAnsi="Calibri" w:cs="Times New Roman"/>
    </w:rPr>
  </w:style>
  <w:style w:type="paragraph" w:customStyle="1" w:styleId="afffffff7">
    <w:name w:val="内文正文"/>
    <w:basedOn w:val="a9"/>
    <w:autoRedefine/>
    <w:qFormat/>
    <w:rsid w:val="00A30C09"/>
    <w:pPr>
      <w:adjustRightInd w:val="0"/>
      <w:snapToGrid w:val="0"/>
      <w:spacing w:line="400" w:lineRule="atLeast"/>
      <w:ind w:firstLineChars="200" w:firstLine="200"/>
    </w:pPr>
    <w:rPr>
      <w:rFonts w:ascii="宋体" w:hAnsi="Times New Roman"/>
    </w:rPr>
  </w:style>
  <w:style w:type="paragraph" w:customStyle="1" w:styleId="tab02">
    <w:name w:val="tab0/2"/>
    <w:basedOn w:val="a9"/>
    <w:autoRedefine/>
    <w:qFormat/>
    <w:rsid w:val="00A30C09"/>
    <w:pPr>
      <w:widowControl/>
      <w:tabs>
        <w:tab w:val="left" w:pos="3402"/>
        <w:tab w:val="left" w:pos="5670"/>
      </w:tabs>
      <w:spacing w:after="240"/>
      <w:ind w:left="1134" w:hanging="1134"/>
    </w:pPr>
    <w:rPr>
      <w:rFonts w:ascii="Arial" w:hAnsi="Arial"/>
      <w:b/>
      <w:kern w:val="0"/>
      <w:sz w:val="24"/>
      <w:szCs w:val="20"/>
      <w:lang w:eastAsia="de-DE"/>
    </w:rPr>
  </w:style>
  <w:style w:type="paragraph" w:customStyle="1" w:styleId="2f5">
    <w:name w:val="日期2"/>
    <w:basedOn w:val="a9"/>
    <w:next w:val="a9"/>
    <w:autoRedefine/>
    <w:qFormat/>
    <w:rsid w:val="00A30C09"/>
    <w:pPr>
      <w:adjustRightInd w:val="0"/>
      <w:spacing w:line="312" w:lineRule="atLeast"/>
      <w:textAlignment w:val="baseline"/>
    </w:pPr>
    <w:rPr>
      <w:rFonts w:ascii="Times New Roman" w:hAnsi="Times New Roman"/>
      <w:kern w:val="0"/>
      <w:sz w:val="24"/>
      <w:szCs w:val="20"/>
    </w:rPr>
  </w:style>
  <w:style w:type="paragraph" w:customStyle="1" w:styleId="afffffff8">
    <w:name w:val="正文居中_加粗"/>
    <w:basedOn w:val="a9"/>
    <w:autoRedefine/>
    <w:qFormat/>
    <w:rsid w:val="00A30C09"/>
    <w:pPr>
      <w:spacing w:line="360" w:lineRule="auto"/>
      <w:jc w:val="center"/>
    </w:pPr>
    <w:rPr>
      <w:rFonts w:ascii="宋体" w:hAnsi="宋体"/>
      <w:b/>
      <w:sz w:val="24"/>
    </w:rPr>
  </w:style>
  <w:style w:type="character" w:customStyle="1" w:styleId="1fa">
    <w:name w:val="批注文字 字符1"/>
    <w:basedOn w:val="aa"/>
    <w:autoRedefine/>
    <w:uiPriority w:val="99"/>
    <w:qFormat/>
    <w:rsid w:val="00A30C09"/>
    <w:rPr>
      <w:rFonts w:ascii="Calibri" w:eastAsia="宋体" w:hAnsi="Calibri" w:cs="Times New Roman"/>
    </w:rPr>
  </w:style>
  <w:style w:type="paragraph" w:customStyle="1" w:styleId="afffffff9">
    <w:name w:val="正文居中"/>
    <w:autoRedefine/>
    <w:qFormat/>
    <w:rsid w:val="00A30C09"/>
    <w:pPr>
      <w:widowControl w:val="0"/>
      <w:spacing w:after="0"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a">
    <w:name w:val="图表"/>
    <w:basedOn w:val="a9"/>
    <w:autoRedefine/>
    <w:qFormat/>
    <w:rsid w:val="00A30C09"/>
    <w:pPr>
      <w:adjustRightInd w:val="0"/>
      <w:snapToGrid w:val="0"/>
      <w:jc w:val="center"/>
    </w:pPr>
    <w:rPr>
      <w:rFonts w:ascii="宋体" w:hAnsi="宋体"/>
      <w:szCs w:val="21"/>
    </w:rPr>
  </w:style>
  <w:style w:type="paragraph" w:customStyle="1" w:styleId="afffffffb">
    <w:name w:val="正文浙江中烟安全"/>
    <w:basedOn w:val="a9"/>
    <w:autoRedefine/>
    <w:qFormat/>
    <w:rsid w:val="00A30C09"/>
    <w:pPr>
      <w:spacing w:before="120" w:line="360" w:lineRule="auto"/>
      <w:ind w:firstLineChars="200" w:firstLine="200"/>
    </w:pPr>
    <w:rPr>
      <w:rFonts w:ascii="Times New Roman" w:hAnsi="Times New Roman"/>
      <w:kern w:val="0"/>
      <w:sz w:val="24"/>
    </w:rPr>
  </w:style>
  <w:style w:type="paragraph" w:customStyle="1" w:styleId="afffffffc">
    <w:name w:val="封面标准文稿编辑信息"/>
    <w:autoRedefine/>
    <w:qFormat/>
    <w:rsid w:val="00A30C09"/>
    <w:pPr>
      <w:spacing w:before="180" w:after="0" w:line="180" w:lineRule="exact"/>
      <w:jc w:val="center"/>
    </w:pPr>
    <w:rPr>
      <w:rFonts w:ascii="宋体" w:eastAsia="宋体" w:hAnsi="Times New Roman" w:cs="Times New Roman"/>
      <w:kern w:val="0"/>
      <w:sz w:val="21"/>
      <w:szCs w:val="20"/>
      <w14:ligatures w14:val="none"/>
    </w:rPr>
  </w:style>
  <w:style w:type="paragraph" w:customStyle="1" w:styleId="af17cgridlangnp1033langf">
    <w:name w:val="af17cgridlangnp1033langf"/>
    <w:autoRedefine/>
    <w:qFormat/>
    <w:rsid w:val="00A30C09"/>
    <w:pPr>
      <w:widowControl w:val="0"/>
      <w:autoSpaceDE w:val="0"/>
      <w:autoSpaceDN w:val="0"/>
      <w:adjustRightInd w:val="0"/>
      <w:spacing w:before="156" w:after="0"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autoRedefine/>
    <w:qFormat/>
    <w:rsid w:val="00A30C09"/>
    <w:pPr>
      <w:ind w:firstLineChars="200" w:firstLine="480"/>
    </w:pPr>
  </w:style>
  <w:style w:type="paragraph" w:customStyle="1" w:styleId="GB2312015">
    <w:name w:val="样式 正文文本缩进 + 仿宋_GB2312 小四 首行缩进:  0 厘米 行距: 1.5 倍行距"/>
    <w:basedOn w:val="affd"/>
    <w:autoRedefine/>
    <w:qFormat/>
    <w:rsid w:val="00A30C09"/>
    <w:pPr>
      <w:spacing w:line="360" w:lineRule="auto"/>
      <w:ind w:firstLine="0"/>
    </w:pPr>
    <w:rPr>
      <w:rFonts w:ascii="仿宋_GB2312" w:eastAsia="新宋体"/>
      <w:b w:val="0"/>
    </w:rPr>
  </w:style>
  <w:style w:type="paragraph" w:customStyle="1" w:styleId="afffffffd">
    <w:name w:val="正文样式加粗"/>
    <w:basedOn w:val="2f0"/>
    <w:autoRedefine/>
    <w:qFormat/>
    <w:rsid w:val="00A30C09"/>
    <w:pPr>
      <w:ind w:firstLine="562"/>
    </w:pPr>
    <w:rPr>
      <w:rFonts w:ascii="仿宋_GB2312" w:eastAsia="仿宋_GB2312"/>
      <w:b/>
      <w:sz w:val="28"/>
      <w:szCs w:val="28"/>
    </w:rPr>
  </w:style>
  <w:style w:type="paragraph" w:customStyle="1" w:styleId="afffffffe">
    <w:name w:val="图名"/>
    <w:basedOn w:val="aff2"/>
    <w:autoRedefine/>
    <w:qFormat/>
    <w:rsid w:val="00A30C09"/>
    <w:pPr>
      <w:spacing w:beforeLines="50" w:afterLines="50" w:line="240" w:lineRule="auto"/>
      <w:jc w:val="center"/>
    </w:pPr>
    <w:rPr>
      <w:rFonts w:ascii="Times New Roman" w:eastAsia="黑体" w:hAnsi="Times New Roman" w:cs="Arial"/>
      <w:kern w:val="0"/>
      <w:sz w:val="24"/>
      <w:szCs w:val="24"/>
    </w:rPr>
  </w:style>
  <w:style w:type="character" w:customStyle="1" w:styleId="Char1f2">
    <w:name w:val="脚注文本 Char1"/>
    <w:basedOn w:val="aa"/>
    <w:autoRedefine/>
    <w:uiPriority w:val="99"/>
    <w:qFormat/>
    <w:rsid w:val="00A30C09"/>
    <w:rPr>
      <w:rFonts w:ascii="Calibri" w:eastAsia="宋体" w:hAnsi="Calibri" w:cs="Times New Roman"/>
      <w:sz w:val="18"/>
      <w:szCs w:val="18"/>
    </w:rPr>
  </w:style>
  <w:style w:type="paragraph" w:styleId="affffffff">
    <w:name w:val="No Spacing"/>
    <w:autoRedefine/>
    <w:uiPriority w:val="1"/>
    <w:qFormat/>
    <w:rsid w:val="00A30C09"/>
    <w:pPr>
      <w:widowControl w:val="0"/>
      <w:spacing w:after="0" w:line="240" w:lineRule="auto"/>
      <w:jc w:val="both"/>
    </w:pPr>
    <w:rPr>
      <w:rFonts w:ascii="Times New Roman" w:eastAsia="宋体" w:hAnsi="Times New Roman" w:cs="Times New Roman"/>
      <w:sz w:val="21"/>
      <w14:ligatures w14:val="none"/>
    </w:rPr>
  </w:style>
  <w:style w:type="paragraph" w:customStyle="1" w:styleId="PlainText1">
    <w:name w:val="Plain Text1"/>
    <w:basedOn w:val="a9"/>
    <w:autoRedefine/>
    <w:qFormat/>
    <w:rsid w:val="00A30C09"/>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A30C0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0">
    <w:name w:val="标准书脚_奇数页"/>
    <w:autoRedefine/>
    <w:qFormat/>
    <w:rsid w:val="00A30C09"/>
    <w:pPr>
      <w:spacing w:before="120" w:after="0" w:line="240" w:lineRule="auto"/>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a"/>
    <w:uiPriority w:val="99"/>
    <w:qFormat/>
    <w:rsid w:val="00A30C09"/>
    <w:rPr>
      <w:rFonts w:ascii="Calibri" w:eastAsia="宋体" w:hAnsi="Calibri" w:cs="Times New Roman"/>
    </w:rPr>
  </w:style>
  <w:style w:type="paragraph" w:customStyle="1" w:styleId="Charff9">
    <w:name w:val="文档正文 Char"/>
    <w:basedOn w:val="a9"/>
    <w:autoRedefine/>
    <w:qFormat/>
    <w:rsid w:val="00A30C09"/>
    <w:pPr>
      <w:adjustRightInd w:val="0"/>
      <w:spacing w:line="500" w:lineRule="atLeast"/>
      <w:ind w:firstLine="567"/>
    </w:pPr>
    <w:rPr>
      <w:rFonts w:ascii="仿宋_GB2312" w:eastAsia="仿宋_GB2312" w:hAnsi="Times New Roman" w:hint="eastAsia"/>
      <w:sz w:val="28"/>
    </w:rPr>
  </w:style>
  <w:style w:type="paragraph" w:customStyle="1" w:styleId="Proposalsbody">
    <w:name w:val="Proposals body"/>
    <w:basedOn w:val="a9"/>
    <w:next w:val="a9"/>
    <w:qFormat/>
    <w:rsid w:val="00A30C09"/>
    <w:pPr>
      <w:widowControl/>
      <w:spacing w:line="360" w:lineRule="auto"/>
    </w:pPr>
    <w:rPr>
      <w:rFonts w:ascii="宋体" w:hAnsi="Times New Roman"/>
      <w:snapToGrid w:val="0"/>
      <w:color w:val="000000"/>
      <w:kern w:val="0"/>
      <w:sz w:val="24"/>
      <w:szCs w:val="20"/>
    </w:rPr>
  </w:style>
  <w:style w:type="paragraph" w:customStyle="1" w:styleId="affffffff1">
    <w:name w:val="新昌图表样式"/>
    <w:basedOn w:val="aff2"/>
    <w:autoRedefine/>
    <w:qFormat/>
    <w:rsid w:val="00A30C09"/>
    <w:pPr>
      <w:spacing w:beforeLines="50" w:afterLines="5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A30C09"/>
    <w:pPr>
      <w:numPr>
        <w:ilvl w:val="1"/>
        <w:numId w:val="4"/>
      </w:numPr>
      <w:spacing w:after="120"/>
      <w:ind w:left="0" w:firstLine="0"/>
    </w:pPr>
  </w:style>
  <w:style w:type="paragraph" w:customStyle="1" w:styleId="405">
    <w:name w:val="样式 标题 4 + 段后: 0.5 行"/>
    <w:basedOn w:val="40"/>
    <w:autoRedefine/>
    <w:qFormat/>
    <w:rsid w:val="00A30C09"/>
    <w:pPr>
      <w:keepLines w:val="0"/>
      <w:numPr>
        <w:ilvl w:val="3"/>
        <w:numId w:val="11"/>
      </w:numPr>
      <w:spacing w:before="120" w:afterLines="50" w:after="290"/>
    </w:pPr>
    <w:rPr>
      <w:rFonts w:ascii="宋体" w:hAnsi="Times New Roman" w:cs="宋体"/>
      <w:b/>
      <w:bCs/>
      <w:snapToGrid w:val="0"/>
      <w:color w:val="auto"/>
      <w:kern w:val="0"/>
      <w:sz w:val="21"/>
      <w:szCs w:val="20"/>
    </w:rPr>
  </w:style>
  <w:style w:type="paragraph" w:customStyle="1" w:styleId="2f6">
    <w:name w:val="金保标题2"/>
    <w:basedOn w:val="21"/>
    <w:next w:val="a9"/>
    <w:qFormat/>
    <w:rsid w:val="00A30C09"/>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2">
    <w:name w:val="贷方"/>
    <w:basedOn w:val="a9"/>
    <w:autoRedefine/>
    <w:qFormat/>
    <w:rsid w:val="00A30C09"/>
    <w:pPr>
      <w:ind w:leftChars="900" w:left="1890"/>
    </w:pPr>
    <w:rPr>
      <w:rFonts w:ascii="Times New Roman" w:hAnsi="Times New Roman"/>
      <w:sz w:val="24"/>
    </w:rPr>
  </w:style>
  <w:style w:type="paragraph" w:customStyle="1" w:styleId="linyang-">
    <w:name w:val="linyang-正文"/>
    <w:basedOn w:val="a9"/>
    <w:autoRedefine/>
    <w:qFormat/>
    <w:rsid w:val="00A30C09"/>
    <w:pPr>
      <w:spacing w:before="120" w:after="120" w:line="400" w:lineRule="exact"/>
      <w:ind w:firstLineChars="200" w:firstLine="200"/>
    </w:pPr>
    <w:rPr>
      <w:rFonts w:ascii="Times New Roman" w:hAnsi="Times New Roman"/>
      <w:sz w:val="24"/>
    </w:rPr>
  </w:style>
  <w:style w:type="paragraph" w:customStyle="1" w:styleId="20">
    <w:name w:val="标题2"/>
    <w:basedOn w:val="21"/>
    <w:next w:val="30"/>
    <w:autoRedefine/>
    <w:qFormat/>
    <w:rsid w:val="00A30C09"/>
    <w:pPr>
      <w:numPr>
        <w:ilvl w:val="1"/>
        <w:numId w:val="12"/>
      </w:numPr>
      <w:spacing w:beforeLines="100" w:before="260" w:afterLines="100" w:after="260" w:line="360" w:lineRule="auto"/>
    </w:pPr>
    <w:rPr>
      <w:rFonts w:ascii="Times New Roman" w:eastAsia="黑体" w:hAnsi="Times New Roman" w:cs="Times New Roman"/>
      <w:b/>
      <w:bCs/>
      <w:color w:val="auto"/>
      <w:sz w:val="30"/>
      <w:szCs w:val="32"/>
    </w:rPr>
  </w:style>
  <w:style w:type="paragraph" w:customStyle="1" w:styleId="text">
    <w:name w:val="text"/>
    <w:basedOn w:val="a9"/>
    <w:autoRedefine/>
    <w:qFormat/>
    <w:rsid w:val="00A30C09"/>
    <w:pPr>
      <w:adjustRightInd w:val="0"/>
      <w:spacing w:before="120" w:line="360" w:lineRule="auto"/>
      <w:ind w:firstLine="425"/>
      <w:textAlignment w:val="baseline"/>
    </w:pPr>
    <w:rPr>
      <w:rFonts w:ascii="宋体" w:hAnsi="Arial" w:cs="Arial"/>
      <w:bCs/>
      <w:kern w:val="0"/>
      <w:sz w:val="26"/>
      <w:szCs w:val="32"/>
    </w:rPr>
  </w:style>
  <w:style w:type="paragraph" w:customStyle="1" w:styleId="xl96">
    <w:name w:val="xl96"/>
    <w:basedOn w:val="a9"/>
    <w:autoRedefine/>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24">
    <w:name w:val="xl124"/>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3">
    <w:name w:val="小标题"/>
    <w:basedOn w:val="affb"/>
    <w:qFormat/>
    <w:rsid w:val="00A30C09"/>
    <w:pPr>
      <w:tabs>
        <w:tab w:val="left" w:pos="840"/>
      </w:tabs>
      <w:spacing w:before="60" w:after="60" w:line="360" w:lineRule="auto"/>
      <w:ind w:left="840" w:hanging="420"/>
    </w:pPr>
    <w:rPr>
      <w:rFonts w:eastAsia="黑体"/>
      <w:sz w:val="24"/>
      <w:szCs w:val="20"/>
    </w:rPr>
  </w:style>
  <w:style w:type="paragraph" w:customStyle="1" w:styleId="affffffff4">
    <w:name w:val="五号正文项目（标准）"/>
    <w:basedOn w:val="a9"/>
    <w:qFormat/>
    <w:rsid w:val="00A30C09"/>
    <w:pPr>
      <w:tabs>
        <w:tab w:val="left" w:pos="900"/>
      </w:tabs>
      <w:spacing w:line="400" w:lineRule="exact"/>
      <w:ind w:left="900" w:hanging="540"/>
    </w:pPr>
    <w:rPr>
      <w:rFonts w:ascii="宋体" w:hAnsi="宋体"/>
      <w:color w:val="000000"/>
      <w:szCs w:val="20"/>
    </w:rPr>
  </w:style>
  <w:style w:type="paragraph" w:customStyle="1" w:styleId="pbullet2cmt">
    <w:name w:val="pbullet2cmt"/>
    <w:basedOn w:val="a9"/>
    <w:qFormat/>
    <w:rsid w:val="00A30C09"/>
    <w:pPr>
      <w:widowControl/>
      <w:spacing w:before="100" w:beforeAutospacing="1" w:after="100" w:afterAutospacing="1"/>
    </w:pPr>
    <w:rPr>
      <w:rFonts w:ascii="宋体" w:hAnsi="宋体" w:cs="宋体"/>
      <w:kern w:val="0"/>
      <w:sz w:val="24"/>
    </w:rPr>
  </w:style>
  <w:style w:type="paragraph" w:customStyle="1" w:styleId="xl100">
    <w:name w:val="xl100"/>
    <w:basedOn w:val="a9"/>
    <w:qFormat/>
    <w:rsid w:val="00A30C09"/>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A30C09"/>
    <w:pPr>
      <w:spacing w:after="120" w:line="360" w:lineRule="auto"/>
      <w:jc w:val="center"/>
    </w:pPr>
    <w:rPr>
      <w:rFonts w:ascii="Times New Roman" w:hAnsi="Times New Roman"/>
      <w:szCs w:val="21"/>
    </w:rPr>
  </w:style>
  <w:style w:type="paragraph" w:customStyle="1" w:styleId="P2">
    <w:name w:val="P2"/>
    <w:basedOn w:val="a9"/>
    <w:qFormat/>
    <w:rsid w:val="00A30C09"/>
    <w:pPr>
      <w:widowControl/>
      <w:spacing w:before="240" w:line="240" w:lineRule="atLeast"/>
      <w:ind w:left="578"/>
    </w:pPr>
    <w:rPr>
      <w:rFonts w:ascii="Times New Roman" w:hAnsi="Times New Roman"/>
      <w:b/>
      <w:kern w:val="0"/>
      <w:szCs w:val="21"/>
      <w:lang w:val="en-AU" w:eastAsia="en-US"/>
    </w:rPr>
  </w:style>
  <w:style w:type="paragraph" w:customStyle="1" w:styleId="f65656512">
    <w:name w:val="f656565_12"/>
    <w:basedOn w:val="a9"/>
    <w:qFormat/>
    <w:rsid w:val="00A30C09"/>
    <w:pPr>
      <w:widowControl/>
      <w:spacing w:before="100" w:beforeAutospacing="1" w:after="100" w:afterAutospacing="1" w:line="300" w:lineRule="atLeast"/>
    </w:pPr>
    <w:rPr>
      <w:rFonts w:ascii="Arial" w:hAnsi="Arial" w:cs="Arial"/>
      <w:color w:val="656565"/>
      <w:kern w:val="0"/>
      <w:sz w:val="17"/>
      <w:szCs w:val="17"/>
    </w:rPr>
  </w:style>
  <w:style w:type="paragraph" w:customStyle="1" w:styleId="1fb">
    <w:name w:val="标题1"/>
    <w:basedOn w:val="afff"/>
    <w:qFormat/>
    <w:rsid w:val="00A30C09"/>
    <w:pPr>
      <w:spacing w:beforeLines="50" w:afterLines="50" w:line="360" w:lineRule="auto"/>
    </w:pPr>
    <w:rPr>
      <w:rFonts w:cs="宋体"/>
      <w:b/>
      <w:kern w:val="2"/>
      <w:sz w:val="30"/>
    </w:rPr>
  </w:style>
  <w:style w:type="paragraph" w:customStyle="1" w:styleId="Normal0">
    <w:name w:val="Normal0"/>
    <w:autoRedefine/>
    <w:qFormat/>
    <w:rsid w:val="00A30C09"/>
    <w:pPr>
      <w:spacing w:after="0" w:line="240" w:lineRule="auto"/>
    </w:pPr>
    <w:rPr>
      <w:rFonts w:ascii="Times New Roman" w:eastAsia="宋体" w:hAnsi="Times New Roman" w:cs="Times New Roman"/>
      <w:kern w:val="0"/>
      <w:sz w:val="20"/>
      <w:szCs w:val="20"/>
      <w:lang w:eastAsia="en-US"/>
      <w14:ligatures w14:val="none"/>
    </w:rPr>
  </w:style>
  <w:style w:type="paragraph" w:customStyle="1" w:styleId="Char60">
    <w:name w:val="Char6"/>
    <w:basedOn w:val="a9"/>
    <w:autoRedefine/>
    <w:qFormat/>
    <w:rsid w:val="00A30C09"/>
    <w:pPr>
      <w:tabs>
        <w:tab w:val="left" w:pos="432"/>
      </w:tabs>
      <w:ind w:left="432" w:hanging="432"/>
    </w:pPr>
    <w:rPr>
      <w:rFonts w:ascii="Times New Roman" w:hAnsi="Times New Roman"/>
      <w:sz w:val="24"/>
    </w:rPr>
  </w:style>
  <w:style w:type="paragraph" w:customStyle="1" w:styleId="3A-3sect123h3H3level3PIM3Level3HeadHeading">
    <w:name w:val="样式 标题 3(A-3)sect1.2.3h3H3level_3PIM 3Level 3 HeadHeading..."/>
    <w:basedOn w:val="30"/>
    <w:autoRedefine/>
    <w:qFormat/>
    <w:rsid w:val="00A30C09"/>
    <w:pPr>
      <w:spacing w:before="260" w:after="260" w:line="416" w:lineRule="auto"/>
    </w:pPr>
    <w:rPr>
      <w:rFonts w:ascii="Arial" w:eastAsia="宋体" w:hAnsi="Arial" w:cs="Times New Roman"/>
      <w:b/>
      <w:bCs/>
      <w:color w:val="auto"/>
      <w:sz w:val="30"/>
    </w:rPr>
  </w:style>
  <w:style w:type="paragraph" w:customStyle="1" w:styleId="3b">
    <w:name w:val="书籍标题3"/>
    <w:basedOn w:val="a9"/>
    <w:autoRedefine/>
    <w:qFormat/>
    <w:rsid w:val="00A30C09"/>
    <w:pPr>
      <w:tabs>
        <w:tab w:val="left" w:pos="840"/>
      </w:tabs>
      <w:spacing w:beforeLines="100" w:afterLines="100"/>
      <w:ind w:left="840" w:hanging="420"/>
      <w:outlineLvl w:val="2"/>
    </w:pPr>
    <w:rPr>
      <w:rFonts w:ascii="Times New Roman" w:hAnsi="Times New Roman"/>
      <w:b/>
      <w:bCs/>
      <w:spacing w:val="20"/>
      <w:sz w:val="28"/>
      <w:szCs w:val="28"/>
    </w:rPr>
  </w:style>
  <w:style w:type="paragraph" w:customStyle="1" w:styleId="xl90">
    <w:name w:val="xl90"/>
    <w:basedOn w:val="a9"/>
    <w:autoRedefine/>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A30C09"/>
    <w:pPr>
      <w:spacing w:after="0" w:line="240" w:lineRule="auto"/>
    </w:pPr>
    <w:rPr>
      <w:rFonts w:ascii="Century Schoolbook" w:eastAsia="宋体" w:hAnsi="Century Schoolbook" w:cs="宋体"/>
      <w:color w:val="FFFFFF"/>
      <w:kern w:val="28"/>
      <w:sz w:val="13"/>
      <w:szCs w:val="13"/>
      <w14:ligatures w14:val="none"/>
    </w:rPr>
  </w:style>
  <w:style w:type="paragraph" w:customStyle="1" w:styleId="1fc">
    <w:name w:val="正文缩进1"/>
    <w:basedOn w:val="a9"/>
    <w:autoRedefine/>
    <w:qFormat/>
    <w:rsid w:val="00A30C09"/>
    <w:pPr>
      <w:autoSpaceDE w:val="0"/>
      <w:autoSpaceDN w:val="0"/>
      <w:adjustRightInd w:val="0"/>
      <w:spacing w:after="180" w:line="310" w:lineRule="auto"/>
      <w:ind w:firstLine="420"/>
    </w:pPr>
    <w:rPr>
      <w:rFonts w:ascii="Times New Roman" w:hAnsi="Times New Roman"/>
      <w:kern w:val="0"/>
      <w:sz w:val="20"/>
      <w:szCs w:val="20"/>
    </w:rPr>
  </w:style>
  <w:style w:type="paragraph" w:customStyle="1" w:styleId="CharCharCharChar2">
    <w:name w:val="Char Char Char Char2"/>
    <w:basedOn w:val="a9"/>
    <w:autoRedefine/>
    <w:qFormat/>
    <w:rsid w:val="00A30C09"/>
    <w:pPr>
      <w:widowControl/>
      <w:spacing w:line="240" w:lineRule="exact"/>
    </w:pPr>
    <w:rPr>
      <w:rFonts w:ascii="Verdana" w:eastAsia="仿宋_GB2312" w:hAnsi="Verdana"/>
      <w:kern w:val="0"/>
      <w:sz w:val="24"/>
      <w:szCs w:val="20"/>
      <w:lang w:eastAsia="en-US"/>
    </w:rPr>
  </w:style>
  <w:style w:type="paragraph" w:customStyle="1" w:styleId="xl107">
    <w:name w:val="xl107"/>
    <w:basedOn w:val="a9"/>
    <w:autoRedefine/>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A30C09"/>
    <w:pPr>
      <w:ind w:firstLine="420"/>
    </w:pPr>
    <w:rPr>
      <w:rFonts w:ascii="Times New Roman" w:hAnsi="Times New Roman"/>
      <w:szCs w:val="20"/>
    </w:rPr>
  </w:style>
  <w:style w:type="paragraph" w:customStyle="1" w:styleId="pa-17">
    <w:name w:val="pa-17"/>
    <w:basedOn w:val="a9"/>
    <w:autoRedefine/>
    <w:qFormat/>
    <w:rsid w:val="00A30C09"/>
    <w:pPr>
      <w:widowControl/>
      <w:spacing w:before="150" w:after="150"/>
    </w:pPr>
    <w:rPr>
      <w:rFonts w:ascii="宋体" w:hAnsi="宋体" w:cs="宋体"/>
      <w:kern w:val="0"/>
      <w:sz w:val="24"/>
    </w:rPr>
  </w:style>
  <w:style w:type="paragraph" w:customStyle="1" w:styleId="CharCharf8">
    <w:name w:val="小四 段落 宋体 Char Char"/>
    <w:basedOn w:val="a9"/>
    <w:autoRedefine/>
    <w:qFormat/>
    <w:rsid w:val="00A30C09"/>
    <w:pPr>
      <w:spacing w:line="360" w:lineRule="auto"/>
      <w:ind w:firstLineChars="200" w:firstLine="480"/>
    </w:pPr>
    <w:rPr>
      <w:rFonts w:ascii="宋体" w:hAnsi="宋体"/>
      <w:sz w:val="24"/>
    </w:rPr>
  </w:style>
  <w:style w:type="paragraph" w:customStyle="1" w:styleId="Char90">
    <w:name w:val="Char9"/>
    <w:basedOn w:val="a9"/>
    <w:autoRedefine/>
    <w:qFormat/>
    <w:rsid w:val="00A30C09"/>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d"/>
    <w:autoRedefine/>
    <w:qFormat/>
    <w:rsid w:val="00A30C09"/>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d">
    <w:name w:val="最新标题1"/>
    <w:basedOn w:val="1fe"/>
    <w:next w:val="2f7"/>
    <w:autoRedefine/>
    <w:qFormat/>
    <w:rsid w:val="00A30C09"/>
    <w:pPr>
      <w:spacing w:after="120"/>
    </w:pPr>
    <w:rPr>
      <w:bCs/>
    </w:rPr>
  </w:style>
  <w:style w:type="paragraph" w:customStyle="1" w:styleId="1fe">
    <w:name w:val="样式 标题1"/>
    <w:basedOn w:val="105"/>
    <w:next w:val="2f7"/>
    <w:autoRedefine/>
    <w:qFormat/>
    <w:rsid w:val="00A30C09"/>
    <w:pPr>
      <w:tabs>
        <w:tab w:val="left" w:pos="1140"/>
      </w:tabs>
      <w:spacing w:after="50"/>
      <w:ind w:left="1140" w:hanging="720"/>
    </w:pPr>
    <w:rPr>
      <w:bCs w:val="0"/>
      <w:sz w:val="32"/>
    </w:rPr>
  </w:style>
  <w:style w:type="paragraph" w:customStyle="1" w:styleId="105">
    <w:name w:val="样式 标题 1 + 段后: 0.5 行"/>
    <w:basedOn w:val="11"/>
    <w:autoRedefine/>
    <w:qFormat/>
    <w:rsid w:val="00A30C09"/>
    <w:pPr>
      <w:keepLines w:val="0"/>
      <w:spacing w:before="120" w:afterLines="50" w:after="330"/>
    </w:pPr>
    <w:rPr>
      <w:rFonts w:ascii="宋体" w:eastAsia="宋体" w:hAnsi="Calibri" w:cs="宋体"/>
      <w:b/>
      <w:bCs/>
      <w:snapToGrid w:val="0"/>
      <w:color w:val="auto"/>
      <w:kern w:val="0"/>
      <w:sz w:val="28"/>
      <w:szCs w:val="20"/>
    </w:rPr>
  </w:style>
  <w:style w:type="paragraph" w:customStyle="1" w:styleId="2f7">
    <w:name w:val="最新标题2"/>
    <w:basedOn w:val="2f8"/>
    <w:next w:val="3c"/>
    <w:autoRedefine/>
    <w:qFormat/>
    <w:rsid w:val="00A30C09"/>
    <w:pPr>
      <w:spacing w:after="120"/>
    </w:pPr>
  </w:style>
  <w:style w:type="paragraph" w:customStyle="1" w:styleId="2f8">
    <w:name w:val="样式 标题 2"/>
    <w:basedOn w:val="21"/>
    <w:next w:val="3c"/>
    <w:autoRedefine/>
    <w:qFormat/>
    <w:rsid w:val="00A30C09"/>
    <w:pPr>
      <w:keepLines w:val="0"/>
      <w:spacing w:before="120" w:afterLines="50" w:after="260"/>
      <w:ind w:left="380" w:hanging="380"/>
    </w:pPr>
    <w:rPr>
      <w:rFonts w:ascii="宋体" w:eastAsia="宋体" w:hAnsi="Times New Roman" w:cs="宋体"/>
      <w:b/>
      <w:bCs/>
      <w:snapToGrid w:val="0"/>
      <w:color w:val="auto"/>
      <w:kern w:val="0"/>
      <w:sz w:val="28"/>
      <w:szCs w:val="20"/>
    </w:rPr>
  </w:style>
  <w:style w:type="paragraph" w:customStyle="1" w:styleId="3c">
    <w:name w:val="最新标题3"/>
    <w:basedOn w:val="3d"/>
    <w:next w:val="44"/>
    <w:autoRedefine/>
    <w:qFormat/>
    <w:rsid w:val="00A30C09"/>
  </w:style>
  <w:style w:type="paragraph" w:customStyle="1" w:styleId="3d">
    <w:name w:val="样式 标题 3"/>
    <w:basedOn w:val="30"/>
    <w:next w:val="44"/>
    <w:autoRedefine/>
    <w:qFormat/>
    <w:rsid w:val="00A30C09"/>
    <w:pPr>
      <w:keepLines w:val="0"/>
      <w:spacing w:before="120" w:afterLines="50" w:after="120"/>
    </w:pPr>
    <w:rPr>
      <w:rFonts w:ascii="宋体" w:eastAsia="宋体" w:hAnsi="Calibri" w:cs="宋体"/>
      <w:b/>
      <w:bCs/>
      <w:snapToGrid w:val="0"/>
      <w:color w:val="auto"/>
      <w:kern w:val="0"/>
      <w:sz w:val="24"/>
      <w:szCs w:val="20"/>
    </w:rPr>
  </w:style>
  <w:style w:type="paragraph" w:customStyle="1" w:styleId="44">
    <w:name w:val="最新标题4"/>
    <w:basedOn w:val="45"/>
    <w:next w:val="a9"/>
    <w:autoRedefine/>
    <w:qFormat/>
    <w:rsid w:val="00A30C09"/>
    <w:pPr>
      <w:spacing w:after="120"/>
      <w:ind w:left="0" w:firstLine="0"/>
    </w:pPr>
  </w:style>
  <w:style w:type="paragraph" w:customStyle="1" w:styleId="45">
    <w:name w:val="样式 标题 4"/>
    <w:basedOn w:val="4ChapterXXXX051"/>
    <w:next w:val="a2"/>
    <w:autoRedefine/>
    <w:qFormat/>
    <w:rsid w:val="00A30C09"/>
    <w:pPr>
      <w:tabs>
        <w:tab w:val="left" w:pos="2100"/>
      </w:tabs>
      <w:spacing w:after="50"/>
      <w:ind w:left="2100" w:hanging="420"/>
    </w:pPr>
  </w:style>
  <w:style w:type="paragraph" w:customStyle="1" w:styleId="4ChapterXXXX051">
    <w:name w:val="样式 标题 4Chapter X.X.X.X. + 段后: 0.5 行1"/>
    <w:basedOn w:val="405"/>
    <w:autoRedefine/>
    <w:qFormat/>
    <w:rsid w:val="00A30C09"/>
    <w:pPr>
      <w:numPr>
        <w:ilvl w:val="0"/>
        <w:numId w:val="0"/>
      </w:numPr>
      <w:tabs>
        <w:tab w:val="left" w:pos="864"/>
      </w:tabs>
      <w:spacing w:after="120"/>
      <w:ind w:left="864" w:hanging="864"/>
    </w:pPr>
  </w:style>
  <w:style w:type="paragraph" w:customStyle="1" w:styleId="a2">
    <w:name w:val="样式 正文"/>
    <w:basedOn w:val="a9"/>
    <w:next w:val="a9"/>
    <w:autoRedefine/>
    <w:qFormat/>
    <w:rsid w:val="00A30C09"/>
    <w:pPr>
      <w:numPr>
        <w:ilvl w:val="2"/>
        <w:numId w:val="4"/>
      </w:numPr>
      <w:spacing w:afterLines="50"/>
    </w:pPr>
    <w:rPr>
      <w:rFonts w:ascii="宋体" w:hAnsi="Times New Roman" w:cs="宋体"/>
      <w:snapToGrid w:val="0"/>
      <w:kern w:val="0"/>
      <w:szCs w:val="20"/>
    </w:rPr>
  </w:style>
  <w:style w:type="paragraph" w:customStyle="1" w:styleId="affffffff5">
    <w:name w:val="缺省文本"/>
    <w:basedOn w:val="a9"/>
    <w:autoRedefine/>
    <w:qFormat/>
    <w:rsid w:val="00A30C09"/>
    <w:pPr>
      <w:autoSpaceDE w:val="0"/>
      <w:autoSpaceDN w:val="0"/>
      <w:adjustRightInd w:val="0"/>
    </w:pPr>
    <w:rPr>
      <w:rFonts w:ascii="Times New Roman" w:hAnsi="Times New Roman"/>
      <w:kern w:val="0"/>
      <w:sz w:val="24"/>
      <w:szCs w:val="20"/>
    </w:rPr>
  </w:style>
  <w:style w:type="character" w:customStyle="1" w:styleId="3Char11">
    <w:name w:val="正文文本缩进 3 Char1"/>
    <w:basedOn w:val="aa"/>
    <w:autoRedefine/>
    <w:uiPriority w:val="99"/>
    <w:qFormat/>
    <w:rsid w:val="00A30C09"/>
    <w:rPr>
      <w:rFonts w:ascii="Calibri" w:eastAsia="宋体" w:hAnsi="Calibri" w:cs="Times New Roman"/>
      <w:sz w:val="16"/>
      <w:szCs w:val="16"/>
    </w:rPr>
  </w:style>
  <w:style w:type="paragraph" w:customStyle="1" w:styleId="Style1481">
    <w:name w:val="_Style 1481"/>
    <w:next w:val="a9"/>
    <w:autoRedefine/>
    <w:uiPriority w:val="99"/>
    <w:qFormat/>
    <w:rsid w:val="00A30C09"/>
    <w:pPr>
      <w:widowControl w:val="0"/>
      <w:spacing w:after="0" w:line="240" w:lineRule="auto"/>
      <w:jc w:val="both"/>
    </w:pPr>
    <w:rPr>
      <w:rFonts w:ascii="Calibri" w:eastAsia="宋体" w:hAnsi="Calibri" w:cs="Times New Roman"/>
      <w:sz w:val="21"/>
      <w:szCs w:val="22"/>
      <w14:ligatures w14:val="none"/>
    </w:rPr>
  </w:style>
  <w:style w:type="paragraph" w:customStyle="1" w:styleId="100">
    <w:name w:val="样式 标题 1 + 左侧:  0 厘米 首行缩进:  0 厘米"/>
    <w:basedOn w:val="11"/>
    <w:autoRedefine/>
    <w:qFormat/>
    <w:rsid w:val="00A30C09"/>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9"/>
    <w:autoRedefine/>
    <w:qFormat/>
    <w:rsid w:val="00A30C09"/>
    <w:pPr>
      <w:spacing w:before="80" w:afterLines="50"/>
    </w:pPr>
    <w:rPr>
      <w:rFonts w:ascii="宋体" w:hAnsi="Times New Roman"/>
      <w:snapToGrid w:val="0"/>
      <w:kern w:val="0"/>
      <w:szCs w:val="20"/>
    </w:rPr>
  </w:style>
  <w:style w:type="paragraph" w:customStyle="1" w:styleId="46">
    <w:name w:val="4"/>
    <w:basedOn w:val="a9"/>
    <w:autoRedefine/>
    <w:qFormat/>
    <w:rsid w:val="00A30C09"/>
  </w:style>
  <w:style w:type="paragraph" w:customStyle="1" w:styleId="ZJGIS-">
    <w:name w:val="ZJGIS-一级标题"/>
    <w:basedOn w:val="11"/>
    <w:autoRedefine/>
    <w:qFormat/>
    <w:rsid w:val="00A30C09"/>
    <w:pPr>
      <w:numPr>
        <w:numId w:val="9"/>
      </w:numPr>
      <w:spacing w:before="60" w:after="6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autoRedefine/>
    <w:uiPriority w:val="99"/>
    <w:qFormat/>
    <w:rsid w:val="00A30C09"/>
    <w:pPr>
      <w:spacing w:after="0" w:line="240" w:lineRule="auto"/>
    </w:pPr>
    <w:rPr>
      <w:rFonts w:ascii="Calibri" w:eastAsia="宋体" w:hAnsi="Calibri" w:cs="Times New Roman"/>
      <w:sz w:val="21"/>
      <w:szCs w:val="22"/>
      <w14:ligatures w14:val="none"/>
    </w:rPr>
  </w:style>
  <w:style w:type="paragraph" w:customStyle="1" w:styleId="affffffff6">
    <w:name w:val="文本"/>
    <w:autoRedefine/>
    <w:qFormat/>
    <w:rsid w:val="00A30C09"/>
    <w:pPr>
      <w:spacing w:after="0" w:line="360" w:lineRule="auto"/>
      <w:ind w:firstLineChars="200" w:firstLine="200"/>
    </w:pPr>
    <w:rPr>
      <w:rFonts w:ascii="Times New Roman" w:eastAsia="宋体" w:hAnsi="Times New Roman" w:cs="Times New Roman"/>
      <w:sz w:val="21"/>
      <w14:ligatures w14:val="none"/>
    </w:rPr>
  </w:style>
  <w:style w:type="paragraph" w:customStyle="1" w:styleId="xl104">
    <w:name w:val="xl104"/>
    <w:basedOn w:val="a9"/>
    <w:autoRedefine/>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a"/>
    <w:autoRedefine/>
    <w:uiPriority w:val="99"/>
    <w:qFormat/>
    <w:rsid w:val="00A30C09"/>
    <w:rPr>
      <w:rFonts w:ascii="Calibri" w:eastAsia="宋体" w:hAnsi="Calibri" w:cs="Times New Roman"/>
      <w:sz w:val="18"/>
      <w:szCs w:val="18"/>
    </w:rPr>
  </w:style>
  <w:style w:type="paragraph" w:customStyle="1" w:styleId="CharCharCharChar1CharChar">
    <w:name w:val="Char Char Char Char1 Char Char"/>
    <w:basedOn w:val="a9"/>
    <w:autoRedefine/>
    <w:qFormat/>
    <w:rsid w:val="00A30C09"/>
    <w:pPr>
      <w:widowControl/>
      <w:spacing w:line="240" w:lineRule="exact"/>
    </w:pPr>
    <w:rPr>
      <w:rFonts w:ascii="Verdana" w:hAnsi="Verdana"/>
      <w:kern w:val="0"/>
      <w:sz w:val="20"/>
      <w:szCs w:val="20"/>
      <w:lang w:eastAsia="en-US"/>
    </w:rPr>
  </w:style>
  <w:style w:type="paragraph" w:customStyle="1" w:styleId="f1">
    <w:name w:val="f1"/>
    <w:basedOn w:val="a9"/>
    <w:autoRedefine/>
    <w:qFormat/>
    <w:rsid w:val="00A30C0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a"/>
    <w:autoRedefine/>
    <w:uiPriority w:val="99"/>
    <w:qFormat/>
    <w:rsid w:val="00A30C09"/>
    <w:rPr>
      <w:rFonts w:ascii="宋体" w:eastAsia="宋体" w:hAnsi="Calibri" w:cs="Times New Roman"/>
      <w:sz w:val="18"/>
      <w:szCs w:val="18"/>
    </w:rPr>
  </w:style>
  <w:style w:type="character" w:customStyle="1" w:styleId="Char1f3">
    <w:name w:val="尾注文本 Char1"/>
    <w:basedOn w:val="aa"/>
    <w:autoRedefine/>
    <w:uiPriority w:val="99"/>
    <w:qFormat/>
    <w:rsid w:val="00A30C09"/>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A30C09"/>
    <w:pPr>
      <w:widowControl/>
      <w:spacing w:line="240" w:lineRule="exact"/>
    </w:pPr>
    <w:rPr>
      <w:rFonts w:ascii="Verdana" w:hAnsi="Verdana"/>
      <w:kern w:val="0"/>
      <w:sz w:val="20"/>
      <w:szCs w:val="20"/>
      <w:lang w:eastAsia="en-US"/>
    </w:rPr>
  </w:style>
  <w:style w:type="paragraph" w:customStyle="1" w:styleId="tabletext">
    <w:name w:val="tabletext"/>
    <w:basedOn w:val="a9"/>
    <w:autoRedefine/>
    <w:qFormat/>
    <w:rsid w:val="00A30C09"/>
    <w:pPr>
      <w:widowControl/>
      <w:spacing w:before="100" w:beforeAutospacing="1" w:after="100" w:afterAutospacing="1"/>
    </w:pPr>
    <w:rPr>
      <w:rFonts w:ascii="宋体" w:hAnsi="宋体" w:cs="宋体"/>
      <w:kern w:val="0"/>
      <w:sz w:val="24"/>
    </w:rPr>
  </w:style>
  <w:style w:type="paragraph" w:customStyle="1" w:styleId="affffffff7">
    <w:name w:val="章正文"/>
    <w:basedOn w:val="a9"/>
    <w:autoRedefine/>
    <w:qFormat/>
    <w:rsid w:val="00A30C09"/>
    <w:pPr>
      <w:spacing w:beforeLines="50" w:after="120" w:line="300" w:lineRule="auto"/>
      <w:ind w:firstLine="480"/>
    </w:pPr>
    <w:rPr>
      <w:rFonts w:ascii="Helvetica" w:hAnsi="Helvetica"/>
      <w:kern w:val="0"/>
      <w:sz w:val="24"/>
    </w:rPr>
  </w:style>
  <w:style w:type="paragraph" w:customStyle="1" w:styleId="xl94">
    <w:name w:val="xl94"/>
    <w:basedOn w:val="a9"/>
    <w:autoRedefine/>
    <w:qFormat/>
    <w:rsid w:val="00A30C0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8">
    <w:name w:val="正文首行缩进两字"/>
    <w:autoRedefine/>
    <w:qFormat/>
    <w:rsid w:val="00A30C09"/>
    <w:pPr>
      <w:tabs>
        <w:tab w:val="left" w:pos="840"/>
      </w:tabs>
      <w:spacing w:afterLines="50" w:after="0" w:line="360" w:lineRule="auto"/>
      <w:ind w:right="240"/>
      <w:jc w:val="both"/>
    </w:pPr>
    <w:rPr>
      <w:rFonts w:ascii="Times New Roman" w:eastAsia="宋体" w:hAnsi="Times New Roman" w:cs="Times New Roman"/>
      <w:kern w:val="0"/>
      <w:sz w:val="21"/>
      <w:szCs w:val="21"/>
      <w14:ligatures w14:val="none"/>
    </w:rPr>
  </w:style>
  <w:style w:type="paragraph" w:customStyle="1" w:styleId="xl110">
    <w:name w:val="xl110"/>
    <w:basedOn w:val="a9"/>
    <w:autoRedefine/>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A30C09"/>
    <w:pPr>
      <w:widowControl/>
      <w:spacing w:before="360" w:after="360"/>
      <w:jc w:val="center"/>
    </w:pPr>
    <w:rPr>
      <w:rFonts w:ascii="宋体" w:hAnsi="宋体" w:cs="宋体"/>
      <w:kern w:val="0"/>
      <w:sz w:val="24"/>
    </w:rPr>
  </w:style>
  <w:style w:type="paragraph" w:customStyle="1" w:styleId="pbulletcmt">
    <w:name w:val="pbulletcmt"/>
    <w:basedOn w:val="a9"/>
    <w:autoRedefine/>
    <w:qFormat/>
    <w:rsid w:val="00A30C09"/>
    <w:pPr>
      <w:widowControl/>
      <w:spacing w:before="100" w:beforeAutospacing="1" w:after="100" w:afterAutospacing="1"/>
    </w:pPr>
    <w:rPr>
      <w:rFonts w:ascii="Times New Roman" w:eastAsia="Times New Roman" w:hAnsi="Times New Roman"/>
      <w:kern w:val="0"/>
      <w:sz w:val="24"/>
    </w:rPr>
  </w:style>
  <w:style w:type="paragraph" w:customStyle="1" w:styleId="Paragraph2">
    <w:name w:val="Paragraph2"/>
    <w:basedOn w:val="a9"/>
    <w:autoRedefine/>
    <w:qFormat/>
    <w:rsid w:val="00A30C09"/>
    <w:pPr>
      <w:spacing w:before="80" w:afterLines="50"/>
      <w:ind w:left="720"/>
    </w:pPr>
    <w:rPr>
      <w:rFonts w:ascii="宋体" w:hAnsi="Times New Roman"/>
      <w:snapToGrid w:val="0"/>
      <w:color w:val="000000"/>
      <w:kern w:val="0"/>
      <w:szCs w:val="20"/>
      <w:lang w:val="en-AU"/>
    </w:rPr>
  </w:style>
  <w:style w:type="paragraph" w:customStyle="1" w:styleId="affffffff9">
    <w:name w:val="技术方案正文样式"/>
    <w:basedOn w:val="a9"/>
    <w:autoRedefine/>
    <w:uiPriority w:val="99"/>
    <w:qFormat/>
    <w:rsid w:val="00A30C09"/>
    <w:pPr>
      <w:autoSpaceDE w:val="0"/>
      <w:autoSpaceDN w:val="0"/>
      <w:adjustRightInd w:val="0"/>
      <w:spacing w:line="400" w:lineRule="exact"/>
      <w:ind w:firstLineChars="200" w:firstLine="480"/>
    </w:pPr>
    <w:rPr>
      <w:rFonts w:ascii="宋体" w:hAnsi="宋体" w:cs="宋体"/>
      <w:sz w:val="24"/>
    </w:rPr>
  </w:style>
  <w:style w:type="paragraph" w:customStyle="1" w:styleId="xl113">
    <w:name w:val="xl113"/>
    <w:basedOn w:val="a9"/>
    <w:autoRedefine/>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A30C09"/>
    <w:pPr>
      <w:widowControl/>
      <w:spacing w:before="100" w:beforeAutospacing="1" w:after="100" w:afterAutospacing="1" w:line="400" w:lineRule="atLeas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A30C09"/>
    <w:pPr>
      <w:adjustRightInd w:val="0"/>
      <w:spacing w:line="360" w:lineRule="atLeast"/>
      <w:textAlignment w:val="baseline"/>
    </w:pPr>
    <w:rPr>
      <w:rFonts w:ascii="Tahoma" w:hAnsi="Tahoma"/>
      <w:sz w:val="24"/>
      <w:szCs w:val="20"/>
    </w:rPr>
  </w:style>
  <w:style w:type="paragraph" w:customStyle="1" w:styleId="affffffffa">
    <w:name w:val="圆点"/>
    <w:basedOn w:val="a9"/>
    <w:qFormat/>
    <w:rsid w:val="00A30C09"/>
    <w:pPr>
      <w:spacing w:beforeLines="50" w:afterLines="50" w:line="360" w:lineRule="auto"/>
      <w:ind w:firstLineChars="200" w:firstLine="480"/>
    </w:pPr>
    <w:rPr>
      <w:rFonts w:ascii="仿宋_GB2312" w:eastAsia="仿宋_GB2312" w:hAnsi="Times New Roman"/>
      <w:sz w:val="24"/>
    </w:rPr>
  </w:style>
  <w:style w:type="paragraph" w:customStyle="1" w:styleId="Char70">
    <w:name w:val="Char7"/>
    <w:basedOn w:val="a9"/>
    <w:qFormat/>
    <w:rsid w:val="00A30C09"/>
    <w:pPr>
      <w:tabs>
        <w:tab w:val="left" w:pos="432"/>
      </w:tabs>
      <w:ind w:left="432" w:hanging="432"/>
    </w:pPr>
    <w:rPr>
      <w:rFonts w:ascii="Times New Roman" w:hAnsi="Times New Roman"/>
      <w:sz w:val="24"/>
    </w:rPr>
  </w:style>
  <w:style w:type="paragraph" w:customStyle="1" w:styleId="40505">
    <w:name w:val="样式 样式 标题 4 + 段后: 0.5 行 + 段后: 0.5 行"/>
    <w:basedOn w:val="405"/>
    <w:qFormat/>
    <w:rsid w:val="00A30C09"/>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A30C09"/>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9"/>
    <w:uiPriority w:val="99"/>
    <w:qFormat/>
    <w:rsid w:val="00A30C09"/>
    <w:pPr>
      <w:widowControl w:val="0"/>
      <w:spacing w:after="0" w:line="240" w:lineRule="auto"/>
      <w:jc w:val="both"/>
    </w:pPr>
    <w:rPr>
      <w:rFonts w:ascii="Calibri" w:eastAsia="宋体" w:hAnsi="Calibri" w:cs="Times New Roman"/>
      <w:sz w:val="21"/>
      <w:szCs w:val="22"/>
      <w14:ligatures w14:val="none"/>
    </w:rPr>
  </w:style>
  <w:style w:type="paragraph" w:customStyle="1" w:styleId="CharChar1Char">
    <w:name w:val="Char Char1 Char"/>
    <w:basedOn w:val="a9"/>
    <w:qFormat/>
    <w:rsid w:val="00A30C09"/>
    <w:rPr>
      <w:rFonts w:ascii="仿宋_GB2312" w:eastAsia="仿宋_GB2312" w:hAnsi="Times New Roman"/>
      <w:b/>
      <w:sz w:val="32"/>
      <w:szCs w:val="32"/>
    </w:rPr>
  </w:style>
  <w:style w:type="paragraph" w:customStyle="1" w:styleId="61">
    <w:name w:val="样式6"/>
    <w:basedOn w:val="a9"/>
    <w:qFormat/>
    <w:rsid w:val="00A30C09"/>
    <w:pPr>
      <w:adjustRightInd w:val="0"/>
      <w:spacing w:beforeLines="50" w:afterLines="50"/>
      <w:ind w:firstLine="669"/>
      <w:textAlignment w:val="baseline"/>
    </w:pPr>
    <w:rPr>
      <w:rFonts w:ascii="宋体" w:hAnsi="宋体"/>
      <w:kern w:val="0"/>
      <w:sz w:val="28"/>
      <w:szCs w:val="20"/>
    </w:rPr>
  </w:style>
  <w:style w:type="paragraph" w:customStyle="1" w:styleId="affffffffb">
    <w:name w:val="段落文字"/>
    <w:basedOn w:val="afffd"/>
    <w:qFormat/>
    <w:rsid w:val="00A30C09"/>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A30C09"/>
    <w:pPr>
      <w:widowControl/>
      <w:shd w:val="clear" w:color="auto" w:fill="FFFF00"/>
      <w:spacing w:before="100" w:beforeAutospacing="1" w:after="100" w:afterAutospacing="1"/>
      <w:jc w:val="center"/>
    </w:pPr>
    <w:rPr>
      <w:rFonts w:ascii="宋体" w:hAnsi="宋体" w:cs="宋体"/>
      <w:kern w:val="0"/>
      <w:sz w:val="24"/>
    </w:rPr>
  </w:style>
  <w:style w:type="paragraph" w:customStyle="1" w:styleId="-1">
    <w:name w:val="正文-带编号1)"/>
    <w:basedOn w:val="a9"/>
    <w:qFormat/>
    <w:rsid w:val="00A30C09"/>
    <w:pPr>
      <w:numPr>
        <w:numId w:val="13"/>
      </w:numPr>
      <w:spacing w:line="400" w:lineRule="exact"/>
    </w:pPr>
    <w:rPr>
      <w:rFonts w:ascii="Arial" w:hAnsi="Arial"/>
    </w:rPr>
  </w:style>
  <w:style w:type="paragraph" w:customStyle="1" w:styleId="GP2">
    <w:name w:val="GP有序编号2级"/>
    <w:basedOn w:val="a9"/>
    <w:qFormat/>
    <w:rsid w:val="00A30C09"/>
    <w:pPr>
      <w:numPr>
        <w:ilvl w:val="2"/>
        <w:numId w:val="14"/>
      </w:numPr>
      <w:tabs>
        <w:tab w:val="left" w:pos="903"/>
      </w:tabs>
      <w:spacing w:line="360" w:lineRule="auto"/>
      <w:ind w:left="947" w:hanging="420"/>
    </w:pPr>
    <w:rPr>
      <w:rFonts w:ascii="Times New Roman" w:hAnsi="Times New Roman"/>
      <w:sz w:val="24"/>
      <w:szCs w:val="21"/>
    </w:rPr>
  </w:style>
  <w:style w:type="paragraph" w:customStyle="1" w:styleId="NewNewNewNewNewNew">
    <w:name w:val="正文 New New New New New New"/>
    <w:qFormat/>
    <w:rsid w:val="00A30C09"/>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3ChapterXXX">
    <w:name w:val="样式 标题 3Chapter X.X.X"/>
    <w:basedOn w:val="3ChapterXXX0505051"/>
    <w:qFormat/>
    <w:rsid w:val="00A30C09"/>
  </w:style>
  <w:style w:type="paragraph" w:customStyle="1" w:styleId="3ChapterXXX0505051">
    <w:name w:val="标题 3Chapter X.X.X. + 段后: 0.5 行 + 段后: 0.5 行 + 段后: 0.5 行1"/>
    <w:basedOn w:val="3ChapterXXX0505"/>
    <w:qFormat/>
    <w:rsid w:val="00A30C09"/>
  </w:style>
  <w:style w:type="paragraph" w:customStyle="1" w:styleId="3ChapterXXX0505">
    <w:name w:val="样式 样式 标题 3Chapter X.X.X. + 段后: 0.5 行 + 段后: 0.5 行"/>
    <w:basedOn w:val="3ChapterXXX05"/>
    <w:qFormat/>
    <w:rsid w:val="00A30C09"/>
  </w:style>
  <w:style w:type="paragraph" w:customStyle="1" w:styleId="3ChapterXXX05">
    <w:name w:val="样式 标题 3Chapter X.X.X. + 段后: 0.5 行"/>
    <w:basedOn w:val="30"/>
    <w:qFormat/>
    <w:rsid w:val="00A30C09"/>
    <w:pPr>
      <w:keepLines w:val="0"/>
      <w:spacing w:before="120" w:afterLines="50" w:after="120"/>
    </w:pPr>
    <w:rPr>
      <w:rFonts w:ascii="宋体" w:eastAsia="宋体" w:hAnsi="Calibri" w:cs="宋体"/>
      <w:b/>
      <w:bCs/>
      <w:snapToGrid w:val="0"/>
      <w:color w:val="auto"/>
      <w:kern w:val="0"/>
      <w:sz w:val="24"/>
      <w:szCs w:val="20"/>
    </w:rPr>
  </w:style>
  <w:style w:type="paragraph" w:customStyle="1" w:styleId="xl63">
    <w:name w:val="xl63"/>
    <w:basedOn w:val="a9"/>
    <w:qFormat/>
    <w:rsid w:val="00A30C0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A30C09"/>
    <w:pPr>
      <w:widowControl/>
      <w:spacing w:before="240" w:line="240" w:lineRule="atLeast"/>
    </w:pPr>
    <w:rPr>
      <w:rFonts w:ascii="Times New Roman" w:hAnsi="Times New Roman"/>
      <w:b/>
      <w:kern w:val="0"/>
      <w:szCs w:val="21"/>
      <w:lang w:val="en-AU" w:eastAsia="en-US"/>
    </w:rPr>
  </w:style>
  <w:style w:type="paragraph" w:customStyle="1" w:styleId="aspnumfaautoadjustrightr">
    <w:name w:val="aspnumfaautoadjustrightr"/>
    <w:qFormat/>
    <w:rsid w:val="00A30C09"/>
    <w:pPr>
      <w:widowControl w:val="0"/>
      <w:autoSpaceDE w:val="0"/>
      <w:autoSpaceDN w:val="0"/>
      <w:adjustRightInd w:val="0"/>
      <w:spacing w:after="0" w:line="240" w:lineRule="auto"/>
      <w:ind w:firstLine="720"/>
      <w:jc w:val="both"/>
    </w:pPr>
    <w:rPr>
      <w:rFonts w:ascii="Times New Roman" w:eastAsia="宋体" w:hAnsi="Times New Roman" w:cs="Times New Roman"/>
      <w:kern w:val="0"/>
      <w:sz w:val="20"/>
      <w:szCs w:val="20"/>
      <w14:ligatures w14:val="none"/>
    </w:rPr>
  </w:style>
  <w:style w:type="paragraph" w:customStyle="1" w:styleId="affffffffc">
    <w:name w:val="段(正文）"/>
    <w:qFormat/>
    <w:rsid w:val="00A30C09"/>
    <w:pPr>
      <w:autoSpaceDE w:val="0"/>
      <w:autoSpaceDN w:val="0"/>
      <w:spacing w:after="0" w:line="240" w:lineRule="auto"/>
      <w:ind w:firstLine="420"/>
      <w:jc w:val="both"/>
    </w:pPr>
    <w:rPr>
      <w:rFonts w:ascii="宋体" w:eastAsia="宋体" w:hAnsi="Times New Roman" w:cs="Times New Roman"/>
      <w:kern w:val="0"/>
      <w:sz w:val="21"/>
      <w:szCs w:val="20"/>
      <w14:ligatures w14:val="none"/>
    </w:rPr>
  </w:style>
  <w:style w:type="paragraph" w:customStyle="1" w:styleId="S4-L15-No">
    <w:name w:val="S4-L15-No"/>
    <w:basedOn w:val="S4-L15"/>
    <w:autoRedefine/>
    <w:qFormat/>
    <w:rsid w:val="00A30C09"/>
    <w:pPr>
      <w:tabs>
        <w:tab w:val="left" w:pos="720"/>
      </w:tabs>
      <w:ind w:hanging="720"/>
    </w:pPr>
  </w:style>
  <w:style w:type="paragraph" w:customStyle="1" w:styleId="S4-L15">
    <w:name w:val="S4-L15"/>
    <w:basedOn w:val="a9"/>
    <w:qFormat/>
    <w:rsid w:val="00A30C09"/>
    <w:pPr>
      <w:spacing w:after="120" w:line="360" w:lineRule="auto"/>
      <w:ind w:left="720" w:firstLine="392"/>
    </w:pPr>
    <w:rPr>
      <w:rFonts w:ascii="Times New Roman" w:hAnsi="Times New Roman"/>
      <w:szCs w:val="21"/>
      <w:lang w:val="fr-FR"/>
    </w:rPr>
  </w:style>
  <w:style w:type="paragraph" w:customStyle="1" w:styleId="a10">
    <w:name w:val="a1"/>
    <w:basedOn w:val="a9"/>
    <w:qFormat/>
    <w:rsid w:val="00A30C09"/>
    <w:pPr>
      <w:widowControl/>
      <w:spacing w:before="100" w:beforeAutospacing="1" w:after="100" w:afterAutospacing="1"/>
    </w:pPr>
    <w:rPr>
      <w:rFonts w:ascii="宋体" w:hAnsi="宋体"/>
      <w:kern w:val="0"/>
      <w:sz w:val="24"/>
    </w:rPr>
  </w:style>
  <w:style w:type="paragraph" w:customStyle="1" w:styleId="a5">
    <w:name w:val="红日标题"/>
    <w:basedOn w:val="ad"/>
    <w:next w:val="a9"/>
    <w:qFormat/>
    <w:rsid w:val="00A30C09"/>
    <w:pPr>
      <w:pageBreakBefore/>
      <w:widowControl/>
      <w:numPr>
        <w:numId w:val="15"/>
      </w:numPr>
      <w:spacing w:before="240" w:after="60" w:line="276" w:lineRule="auto"/>
      <w:contextualSpacing w:val="0"/>
      <w:jc w:val="left"/>
      <w:outlineLvl w:val="0"/>
    </w:pPr>
    <w:rPr>
      <w:rFonts w:ascii="Arial" w:eastAsia="宋体" w:hAnsi="Arial" w:cs="Arial"/>
      <w:b/>
      <w:bCs/>
      <w:caps/>
      <w:color w:val="4F81BD"/>
      <w:spacing w:val="10"/>
      <w:sz w:val="36"/>
      <w:szCs w:val="36"/>
      <w:lang w:eastAsia="en-US" w:bidi="en-US"/>
    </w:rPr>
  </w:style>
  <w:style w:type="paragraph" w:customStyle="1" w:styleId="affffffffd">
    <w:name w:val="二级项目符号"/>
    <w:basedOn w:val="a9"/>
    <w:qFormat/>
    <w:rsid w:val="00A30C09"/>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A30C09"/>
    <w:pPr>
      <w:numPr>
        <w:ilvl w:val="2"/>
        <w:numId w:val="16"/>
      </w:numPr>
      <w:spacing w:beforeLines="100" w:afterLines="100"/>
      <w:outlineLvl w:val="2"/>
    </w:pPr>
    <w:rPr>
      <w:rFonts w:ascii="Arial" w:hAnsi="Arial"/>
      <w:b/>
      <w:bCs/>
      <w:spacing w:val="20"/>
      <w:sz w:val="28"/>
      <w:szCs w:val="28"/>
    </w:rPr>
  </w:style>
  <w:style w:type="paragraph" w:customStyle="1" w:styleId="CharChar12CharCharCharChar">
    <w:name w:val="Char Char12 Char Char Char Char"/>
    <w:basedOn w:val="a9"/>
    <w:qFormat/>
    <w:rsid w:val="00A30C09"/>
    <w:pPr>
      <w:tabs>
        <w:tab w:val="left" w:pos="432"/>
      </w:tabs>
      <w:ind w:left="432" w:hanging="432"/>
    </w:pPr>
    <w:rPr>
      <w:rFonts w:ascii="Tahoma" w:hAnsi="Tahoma"/>
      <w:sz w:val="24"/>
      <w:szCs w:val="20"/>
    </w:rPr>
  </w:style>
  <w:style w:type="paragraph" w:customStyle="1" w:styleId="Bullet20">
    <w:name w:val="Bullet2"/>
    <w:basedOn w:val="a9"/>
    <w:qFormat/>
    <w:rsid w:val="00A30C09"/>
    <w:pPr>
      <w:spacing w:afterLines="50"/>
      <w:ind w:left="1440" w:hanging="360"/>
    </w:pPr>
    <w:rPr>
      <w:rFonts w:ascii="宋体" w:hAnsi="Times New Roman"/>
      <w:snapToGrid w:val="0"/>
      <w:color w:val="000080"/>
      <w:kern w:val="0"/>
      <w:szCs w:val="20"/>
    </w:rPr>
  </w:style>
  <w:style w:type="paragraph" w:customStyle="1" w:styleId="affffffffe">
    <w:name w:val="样式"/>
    <w:basedOn w:val="a9"/>
    <w:qFormat/>
    <w:rsid w:val="00A30C09"/>
    <w:pPr>
      <w:autoSpaceDE w:val="0"/>
      <w:autoSpaceDN w:val="0"/>
      <w:snapToGrid w:val="0"/>
      <w:spacing w:before="120" w:after="120" w:line="360" w:lineRule="auto"/>
    </w:pPr>
    <w:rPr>
      <w:rFonts w:ascii="宋体" w:eastAsia="仿宋_GB2312" w:hAnsi="宋体" w:cs="Arial" w:hint="eastAsia"/>
      <w:sz w:val="24"/>
      <w:szCs w:val="20"/>
    </w:rPr>
  </w:style>
  <w:style w:type="paragraph" w:customStyle="1" w:styleId="GP3">
    <w:name w:val="GP有序编号3级"/>
    <w:basedOn w:val="a9"/>
    <w:qFormat/>
    <w:rsid w:val="00A30C09"/>
    <w:pPr>
      <w:numPr>
        <w:ilvl w:val="3"/>
        <w:numId w:val="14"/>
      </w:numPr>
      <w:spacing w:line="360" w:lineRule="auto"/>
      <w:ind w:left="1320" w:hanging="420"/>
    </w:pPr>
    <w:rPr>
      <w:rFonts w:ascii="Times New Roman" w:hAnsi="Times New Roman"/>
      <w:sz w:val="24"/>
      <w:szCs w:val="21"/>
    </w:rPr>
  </w:style>
  <w:style w:type="paragraph" w:customStyle="1" w:styleId="152">
    <w:name w:val="样式 样式 小四 行距: 1.5 倍行距 首行缩进:  2 字符 + +中文正文"/>
    <w:basedOn w:val="a9"/>
    <w:qFormat/>
    <w:rsid w:val="00A30C09"/>
    <w:pPr>
      <w:spacing w:line="360" w:lineRule="auto"/>
      <w:ind w:firstLineChars="200" w:firstLine="480"/>
    </w:pPr>
    <w:rPr>
      <w:rFonts w:ascii="宋体" w:hAnsi="宋体" w:cs="宋体"/>
      <w:sz w:val="24"/>
      <w:szCs w:val="20"/>
    </w:rPr>
  </w:style>
  <w:style w:type="paragraph" w:customStyle="1" w:styleId="afffffffff">
    <w:name w:val="文本框内文字"/>
    <w:basedOn w:val="a9"/>
    <w:qFormat/>
    <w:rsid w:val="00A30C09"/>
    <w:pPr>
      <w:spacing w:line="0" w:lineRule="atLeast"/>
    </w:pPr>
    <w:rPr>
      <w:rFonts w:ascii="Times New Roman" w:eastAsia="仿宋_GB2312" w:hAnsi="Times New Roman"/>
    </w:rPr>
  </w:style>
  <w:style w:type="paragraph" w:customStyle="1" w:styleId="Char30">
    <w:name w:val="Char3"/>
    <w:basedOn w:val="a9"/>
    <w:qFormat/>
    <w:rsid w:val="00A30C09"/>
    <w:rPr>
      <w:rFonts w:ascii="仿宋_GB2312" w:eastAsia="仿宋_GB2312" w:hAnsi="Times New Roman"/>
      <w:b/>
      <w:sz w:val="32"/>
      <w:szCs w:val="20"/>
    </w:rPr>
  </w:style>
  <w:style w:type="paragraph" w:customStyle="1" w:styleId="afffffffff0">
    <w:name w:val="此正文"/>
    <w:basedOn w:val="a9"/>
    <w:qFormat/>
    <w:rsid w:val="00A30C09"/>
    <w:pPr>
      <w:spacing w:line="360" w:lineRule="auto"/>
      <w:ind w:firstLineChars="200" w:firstLine="200"/>
    </w:pPr>
    <w:rPr>
      <w:rFonts w:ascii="Times New Roman" w:hAnsi="Times New Roman"/>
      <w:sz w:val="24"/>
    </w:rPr>
  </w:style>
  <w:style w:type="paragraph" w:customStyle="1" w:styleId="Style13">
    <w:name w:val="_Style 13"/>
    <w:basedOn w:val="a9"/>
    <w:qFormat/>
    <w:rsid w:val="00A30C09"/>
    <w:pPr>
      <w:tabs>
        <w:tab w:val="left" w:pos="360"/>
      </w:tabs>
      <w:ind w:firstLineChars="150" w:firstLine="420"/>
    </w:pPr>
    <w:rPr>
      <w:rFonts w:ascii="Times New Roman" w:hAnsi="Times New Roman"/>
      <w:szCs w:val="20"/>
    </w:rPr>
  </w:style>
  <w:style w:type="paragraph" w:customStyle="1" w:styleId="Bullet2">
    <w:name w:val="Bullet 2"/>
    <w:basedOn w:val="affb"/>
    <w:qFormat/>
    <w:rsid w:val="00A30C09"/>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A30C09"/>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A30C09"/>
    <w:pPr>
      <w:widowControl/>
      <w:spacing w:before="100" w:beforeAutospacing="1" w:after="100" w:afterAutospacing="1"/>
    </w:pPr>
    <w:rPr>
      <w:rFonts w:ascii="宋体" w:hAnsi="宋体" w:cs="宋体"/>
      <w:kern w:val="0"/>
      <w:sz w:val="24"/>
    </w:rPr>
  </w:style>
  <w:style w:type="paragraph" w:customStyle="1" w:styleId="afffffffff1">
    <w:name w:val="图样式"/>
    <w:basedOn w:val="a9"/>
    <w:qFormat/>
    <w:rsid w:val="00A30C09"/>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A30C09"/>
    <w:rPr>
      <w:rFonts w:ascii="Tahoma" w:hAnsi="Tahoma"/>
      <w:sz w:val="24"/>
      <w:szCs w:val="20"/>
    </w:rPr>
  </w:style>
  <w:style w:type="paragraph" w:customStyle="1" w:styleId="afffffffff2">
    <w:name w:val="页面边线"/>
    <w:basedOn w:val="a9"/>
    <w:qFormat/>
    <w:rsid w:val="00A30C09"/>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rsid w:val="00A30C09"/>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A30C09"/>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A30C09"/>
  </w:style>
  <w:style w:type="paragraph" w:customStyle="1" w:styleId="L1">
    <w:name w:val="标准有序列表（L1）"/>
    <w:basedOn w:val="afd"/>
    <w:qFormat/>
    <w:rsid w:val="00A30C09"/>
    <w:pPr>
      <w:tabs>
        <w:tab w:val="left" w:pos="0"/>
      </w:tabs>
      <w:spacing w:line="360" w:lineRule="auto"/>
      <w:ind w:firstLine="0"/>
    </w:pPr>
    <w:rPr>
      <w:rFonts w:ascii="黑体" w:eastAsia="黑体" w:cs="宋体"/>
      <w:color w:val="000000"/>
      <w:sz w:val="24"/>
    </w:rPr>
  </w:style>
  <w:style w:type="paragraph" w:customStyle="1" w:styleId="afffffffff3">
    <w:name w:val="封面公司名称中文"/>
    <w:basedOn w:val="a9"/>
    <w:next w:val="a9"/>
    <w:qFormat/>
    <w:rsid w:val="00A30C09"/>
    <w:pPr>
      <w:jc w:val="center"/>
    </w:pPr>
    <w:rPr>
      <w:rFonts w:ascii="Times New Roman" w:eastAsia="幼圆" w:hAnsi="Times New Roman" w:cs="宋体"/>
      <w:b/>
      <w:sz w:val="28"/>
      <w:szCs w:val="28"/>
    </w:rPr>
  </w:style>
  <w:style w:type="paragraph" w:customStyle="1" w:styleId="Style11811">
    <w:name w:val="_Style 11811"/>
    <w:basedOn w:val="a9"/>
    <w:qFormat/>
    <w:rsid w:val="00A30C09"/>
  </w:style>
  <w:style w:type="paragraph" w:customStyle="1" w:styleId="CharCharCharCharCharCharCharChar">
    <w:name w:val="Char Char Char Char Char Char Char Char"/>
    <w:basedOn w:val="a9"/>
    <w:qFormat/>
    <w:rsid w:val="00A30C09"/>
    <w:pPr>
      <w:tabs>
        <w:tab w:val="left" w:pos="360"/>
      </w:tabs>
    </w:pPr>
    <w:rPr>
      <w:rFonts w:ascii="Times New Roman" w:hAnsi="Times New Roman"/>
      <w:sz w:val="24"/>
    </w:rPr>
  </w:style>
  <w:style w:type="paragraph" w:customStyle="1" w:styleId="CharCharChar2">
    <w:name w:val="Char Char Char2"/>
    <w:basedOn w:val="a9"/>
    <w:qFormat/>
    <w:rsid w:val="00A30C09"/>
    <w:rPr>
      <w:rFonts w:ascii="Times New Roman" w:eastAsia="仿宋_GB2312" w:hAnsi="Times New Roman" w:cs="宋体"/>
      <w:sz w:val="24"/>
      <w:szCs w:val="20"/>
    </w:rPr>
  </w:style>
  <w:style w:type="paragraph" w:customStyle="1" w:styleId="1520">
    <w:name w:val="样式 小四 行距: 1.5 倍行距 首行缩进:  2 字符"/>
    <w:basedOn w:val="a9"/>
    <w:qFormat/>
    <w:rsid w:val="00A30C09"/>
    <w:pPr>
      <w:spacing w:line="360" w:lineRule="auto"/>
      <w:ind w:firstLineChars="200" w:firstLine="480"/>
    </w:pPr>
    <w:rPr>
      <w:rFonts w:ascii="Times New Roman" w:hAnsi="Times New Roman" w:cs="宋体"/>
      <w:sz w:val="24"/>
      <w:szCs w:val="20"/>
    </w:rPr>
  </w:style>
  <w:style w:type="paragraph" w:customStyle="1" w:styleId="afffffffff4">
    <w:name w:val="表内文字"/>
    <w:basedOn w:val="a9"/>
    <w:qFormat/>
    <w:rsid w:val="00A30C09"/>
    <w:pPr>
      <w:tabs>
        <w:tab w:val="left" w:pos="1418"/>
      </w:tabs>
      <w:spacing w:line="360" w:lineRule="auto"/>
      <w:jc w:val="center"/>
    </w:pPr>
    <w:rPr>
      <w:rFonts w:ascii="仿宋_GB2312" w:eastAsia="仿宋_GB2312" w:hAnsi="Times New Roman"/>
      <w:spacing w:val="-20"/>
      <w:kern w:val="0"/>
      <w:sz w:val="24"/>
    </w:rPr>
  </w:style>
  <w:style w:type="paragraph" w:customStyle="1" w:styleId="ListParagraph1">
    <w:name w:val="List Paragraph1"/>
    <w:basedOn w:val="a9"/>
    <w:qFormat/>
    <w:rsid w:val="00A30C09"/>
    <w:pPr>
      <w:ind w:firstLineChars="200" w:firstLine="420"/>
    </w:pPr>
  </w:style>
  <w:style w:type="paragraph" w:customStyle="1" w:styleId="2fa">
    <w:name w:val="样式 标题 2 + 五号"/>
    <w:basedOn w:val="21"/>
    <w:qFormat/>
    <w:rsid w:val="00A30C09"/>
    <w:pPr>
      <w:spacing w:before="0" w:after="0"/>
    </w:pPr>
    <w:rPr>
      <w:rFonts w:ascii="宋体" w:eastAsia="宋体" w:hAnsi="宋体" w:cs="Times New Roman"/>
      <w:b/>
      <w:bCs/>
      <w:color w:val="auto"/>
      <w:sz w:val="21"/>
      <w:szCs w:val="32"/>
    </w:rPr>
  </w:style>
  <w:style w:type="paragraph" w:customStyle="1" w:styleId="xl99">
    <w:name w:val="xl99"/>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d"/>
    <w:qFormat/>
    <w:rsid w:val="00A30C09"/>
    <w:pPr>
      <w:spacing w:line="360" w:lineRule="auto"/>
    </w:pPr>
    <w:rPr>
      <w:rFonts w:cs="宋体"/>
      <w:sz w:val="24"/>
      <w:szCs w:val="24"/>
    </w:rPr>
  </w:style>
  <w:style w:type="paragraph" w:customStyle="1" w:styleId="Style-">
    <w:name w:val="Style-正文"/>
    <w:basedOn w:val="a9"/>
    <w:qFormat/>
    <w:rsid w:val="00A30C09"/>
    <w:pPr>
      <w:spacing w:line="360" w:lineRule="auto"/>
      <w:ind w:firstLine="420"/>
    </w:pPr>
    <w:rPr>
      <w:rFonts w:ascii="宋体" w:hAnsi="宋体"/>
      <w:sz w:val="24"/>
    </w:rPr>
  </w:style>
  <w:style w:type="paragraph" w:customStyle="1" w:styleId="Charffa">
    <w:name w:val="金保文档标准正文 Char"/>
    <w:basedOn w:val="a9"/>
    <w:qFormat/>
    <w:rsid w:val="00A30C09"/>
    <w:pPr>
      <w:tabs>
        <w:tab w:val="left" w:pos="1500"/>
      </w:tabs>
      <w:spacing w:line="360" w:lineRule="auto"/>
      <w:ind w:left="1500" w:hanging="420"/>
    </w:pPr>
    <w:rPr>
      <w:rFonts w:ascii="Times New Roman" w:hAnsi="Times New Roman"/>
      <w:color w:val="000000"/>
      <w:sz w:val="24"/>
    </w:rPr>
  </w:style>
  <w:style w:type="paragraph" w:customStyle="1" w:styleId="62">
    <w:name w:val="标题6"/>
    <w:basedOn w:val="a9"/>
    <w:next w:val="11"/>
    <w:qFormat/>
    <w:rsid w:val="00A30C09"/>
    <w:pPr>
      <w:widowControl/>
      <w:snapToGrid w:val="0"/>
      <w:spacing w:beforeLines="50" w:afterLines="50" w:line="520" w:lineRule="atLeast"/>
      <w:ind w:firstLineChars="200" w:firstLine="200"/>
    </w:pPr>
    <w:rPr>
      <w:rFonts w:ascii="Times New Roman" w:hAnsi="Times New Roman" w:cs="Arial"/>
      <w:b/>
      <w:sz w:val="24"/>
    </w:rPr>
  </w:style>
  <w:style w:type="paragraph" w:customStyle="1" w:styleId="ParaCharCharChar">
    <w:name w:val="默认段落字体 Para Char Char Char"/>
    <w:basedOn w:val="a9"/>
    <w:qFormat/>
    <w:rsid w:val="00A30C09"/>
    <w:rPr>
      <w:rFonts w:ascii="Times New Roman" w:hAnsi="Times New Roman"/>
    </w:rPr>
  </w:style>
  <w:style w:type="paragraph" w:customStyle="1" w:styleId="1ff">
    <w:name w:val="样式 标题 1 + 五号"/>
    <w:basedOn w:val="11"/>
    <w:qFormat/>
    <w:rsid w:val="00A30C09"/>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9"/>
    <w:qFormat/>
    <w:rsid w:val="00A30C0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0">
    <w:name w:val="纯文本1"/>
    <w:basedOn w:val="a9"/>
    <w:qFormat/>
    <w:rsid w:val="00A30C09"/>
    <w:rPr>
      <w:rFonts w:ascii="宋体" w:hAnsi="Courier New"/>
      <w:szCs w:val="20"/>
    </w:rPr>
  </w:style>
  <w:style w:type="paragraph" w:customStyle="1" w:styleId="S4-I-U-L15-No-dot">
    <w:name w:val="S4-I-U-L15-No-dot"/>
    <w:basedOn w:val="a9"/>
    <w:qFormat/>
    <w:rsid w:val="00A30C09"/>
    <w:pPr>
      <w:numPr>
        <w:ilvl w:val="1"/>
        <w:numId w:val="18"/>
      </w:numPr>
      <w:tabs>
        <w:tab w:val="clear" w:pos="1680"/>
      </w:tabs>
      <w:spacing w:after="120" w:line="360" w:lineRule="auto"/>
      <w:ind w:left="1112"/>
    </w:pPr>
    <w:rPr>
      <w:rFonts w:ascii="Times New Roman" w:hAnsi="Times New Roman"/>
      <w:i/>
      <w:sz w:val="24"/>
      <w:u w:val="single"/>
    </w:rPr>
  </w:style>
  <w:style w:type="paragraph" w:customStyle="1" w:styleId="xl92">
    <w:name w:val="xl92"/>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A30C09"/>
    <w:rPr>
      <w:rFonts w:ascii="Tahoma" w:hAnsi="Tahoma"/>
      <w:sz w:val="24"/>
      <w:szCs w:val="20"/>
    </w:rPr>
  </w:style>
  <w:style w:type="paragraph" w:customStyle="1" w:styleId="3CharCharChar">
    <w:name w:val="样式 样式3 + 宋体 五号 Char Char Char"/>
    <w:basedOn w:val="a9"/>
    <w:qFormat/>
    <w:rsid w:val="00A30C09"/>
    <w:pPr>
      <w:keepNext/>
      <w:keepLines/>
      <w:tabs>
        <w:tab w:val="left" w:pos="1050"/>
      </w:tabs>
      <w:ind w:left="1050" w:hanging="450"/>
      <w:outlineLvl w:val="7"/>
    </w:pPr>
    <w:rPr>
      <w:rFonts w:ascii="宋体" w:hAnsi="宋体"/>
      <w:b/>
      <w:bCs/>
    </w:rPr>
  </w:style>
  <w:style w:type="paragraph" w:customStyle="1" w:styleId="3ChapterXXX050505">
    <w:name w:val="样式 样式 样式 标题 3Chapter X.X.X. + 段后: 0.5 行 + 段后: 0.5 行 + 段后: 0.5 行"/>
    <w:basedOn w:val="3ChapterXXX0505"/>
    <w:qFormat/>
    <w:rsid w:val="00A30C09"/>
  </w:style>
  <w:style w:type="paragraph" w:customStyle="1" w:styleId="20015">
    <w:name w:val="样式 标题 2 + 宋体 小四 段前: 0 磅 段后: 0 磅 行距: 1.5 倍行距"/>
    <w:basedOn w:val="21"/>
    <w:qFormat/>
    <w:rsid w:val="00A30C09"/>
    <w:pPr>
      <w:numPr>
        <w:numId w:val="19"/>
      </w:numPr>
      <w:spacing w:before="0" w:after="0" w:line="360" w:lineRule="auto"/>
    </w:pPr>
    <w:rPr>
      <w:rFonts w:ascii="宋体" w:eastAsia="宋体" w:hAnsi="宋体" w:cs="宋体"/>
      <w:b/>
      <w:bCs/>
      <w:color w:val="auto"/>
      <w:sz w:val="24"/>
      <w:szCs w:val="20"/>
    </w:rPr>
  </w:style>
  <w:style w:type="paragraph" w:customStyle="1" w:styleId="Char3CharCharChar">
    <w:name w:val="Char3 Char Char Char"/>
    <w:basedOn w:val="a9"/>
    <w:qFormat/>
    <w:rsid w:val="00A30C09"/>
    <w:pPr>
      <w:widowControl/>
      <w:spacing w:line="240" w:lineRule="exact"/>
    </w:pPr>
    <w:rPr>
      <w:rFonts w:ascii="Times New Roman" w:hAnsi="Times New Roman"/>
      <w:szCs w:val="20"/>
    </w:rPr>
  </w:style>
  <w:style w:type="paragraph" w:customStyle="1" w:styleId="afffffffff5">
    <w:name w:val="二级标题"/>
    <w:basedOn w:val="21"/>
    <w:qFormat/>
    <w:rsid w:val="00A30C09"/>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1">
    <w:name w:val="文档结构图1"/>
    <w:basedOn w:val="a9"/>
    <w:qFormat/>
    <w:rsid w:val="00A30C09"/>
    <w:rPr>
      <w:rFonts w:ascii="宋体"/>
      <w:kern w:val="0"/>
      <w:sz w:val="18"/>
      <w:szCs w:val="18"/>
    </w:rPr>
  </w:style>
  <w:style w:type="paragraph" w:customStyle="1" w:styleId="xl88">
    <w:name w:val="xl88"/>
    <w:basedOn w:val="a9"/>
    <w:qFormat/>
    <w:rsid w:val="00A30C0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A30C09"/>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A30C09"/>
    <w:pPr>
      <w:spacing w:after="120"/>
    </w:pPr>
    <w:rPr>
      <w:sz w:val="28"/>
      <w:szCs w:val="24"/>
    </w:rPr>
  </w:style>
  <w:style w:type="paragraph" w:customStyle="1" w:styleId="xl118">
    <w:name w:val="xl118"/>
    <w:basedOn w:val="a9"/>
    <w:qFormat/>
    <w:rsid w:val="00A30C0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A30C09"/>
    <w:pPr>
      <w:widowControl/>
      <w:spacing w:before="40" w:after="40"/>
    </w:pPr>
    <w:rPr>
      <w:rFonts w:ascii="Arial" w:eastAsia="Times New Roman" w:hAnsi="Arial"/>
      <w:kern w:val="0"/>
      <w:sz w:val="20"/>
      <w:szCs w:val="20"/>
      <w:lang w:val="en-GB" w:eastAsia="en-US"/>
    </w:rPr>
  </w:style>
  <w:style w:type="paragraph" w:customStyle="1" w:styleId="xl103">
    <w:name w:val="xl103"/>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30C09"/>
    <w:pPr>
      <w:spacing w:after="0" w:line="240" w:lineRule="auto"/>
    </w:pPr>
    <w:rPr>
      <w:rFonts w:ascii="宋体" w:eastAsia="宋体" w:hAnsi="宋体" w:cs="Times New Roman"/>
      <w:kern w:val="0"/>
      <w:sz w:val="24"/>
      <w:szCs w:val="20"/>
      <w:lang w:val="zh-CN"/>
      <w14:ligatures w14:val="none"/>
    </w:rPr>
  </w:style>
  <w:style w:type="paragraph" w:customStyle="1" w:styleId="SZF">
    <w:name w:val="SZF表"/>
    <w:basedOn w:val="SZF0"/>
    <w:qFormat/>
    <w:rsid w:val="00A30C09"/>
    <w:rPr>
      <w:rFonts w:ascii="宋体" w:hAnsi="宋体"/>
      <w:bCs/>
      <w:szCs w:val="21"/>
    </w:rPr>
  </w:style>
  <w:style w:type="paragraph" w:customStyle="1" w:styleId="SZF0">
    <w:name w:val="SZF图"/>
    <w:basedOn w:val="a9"/>
    <w:qFormat/>
    <w:rsid w:val="00A30C09"/>
    <w:pPr>
      <w:spacing w:beforeLines="50" w:afterLines="50" w:line="360" w:lineRule="auto"/>
      <w:jc w:val="center"/>
    </w:pPr>
    <w:rPr>
      <w:rFonts w:ascii="Times New Roman" w:hAnsi="Times New Roman"/>
      <w:b/>
    </w:rPr>
  </w:style>
  <w:style w:type="paragraph" w:customStyle="1" w:styleId="FigureDescription">
    <w:name w:val="Figure Description"/>
    <w:next w:val="a9"/>
    <w:qFormat/>
    <w:rsid w:val="00A30C09"/>
    <w:pPr>
      <w:numPr>
        <w:ilvl w:val="4"/>
        <w:numId w:val="20"/>
      </w:numPr>
      <w:tabs>
        <w:tab w:val="clear" w:pos="2040"/>
      </w:tabs>
      <w:snapToGrid w:val="0"/>
      <w:spacing w:before="80" w:after="320" w:line="240" w:lineRule="auto"/>
      <w:ind w:left="1701" w:firstLine="0"/>
      <w:jc w:val="center"/>
    </w:pPr>
    <w:rPr>
      <w:rFonts w:ascii="Arial" w:eastAsia="黑体" w:hAnsi="Arial" w:cs="Times New Roman"/>
      <w:kern w:val="0"/>
      <w:sz w:val="18"/>
      <w:szCs w:val="20"/>
      <w:lang w:eastAsia="en-US"/>
      <w14:ligatures w14:val="none"/>
    </w:rPr>
  </w:style>
  <w:style w:type="paragraph" w:customStyle="1" w:styleId="xl93">
    <w:name w:val="xl93"/>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A30C09"/>
    <w:rPr>
      <w:rFonts w:ascii="Tahoma" w:hAnsi="Tahoma"/>
      <w:sz w:val="24"/>
      <w:szCs w:val="20"/>
    </w:rPr>
  </w:style>
  <w:style w:type="paragraph" w:customStyle="1" w:styleId="2fb">
    <w:name w:val="文档结构图2"/>
    <w:basedOn w:val="a9"/>
    <w:qFormat/>
    <w:rsid w:val="00A30C09"/>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A30C09"/>
    <w:pPr>
      <w:ind w:firstLineChars="200" w:firstLine="480"/>
    </w:pPr>
  </w:style>
  <w:style w:type="paragraph" w:customStyle="1" w:styleId="afffffffff6">
    <w:name w:val="大汉正文"/>
    <w:basedOn w:val="a9"/>
    <w:qFormat/>
    <w:rsid w:val="00A30C09"/>
    <w:pPr>
      <w:spacing w:line="360" w:lineRule="auto"/>
      <w:ind w:firstLineChars="200" w:firstLine="200"/>
    </w:pPr>
    <w:rPr>
      <w:rFonts w:ascii="宋体" w:hAnsi="Times New Roman"/>
      <w:kern w:val="0"/>
      <w:sz w:val="24"/>
    </w:rPr>
  </w:style>
  <w:style w:type="paragraph" w:customStyle="1" w:styleId="TableMedium">
    <w:name w:val="Table_Medium"/>
    <w:basedOn w:val="Table"/>
    <w:qFormat/>
    <w:rsid w:val="00A30C09"/>
    <w:rPr>
      <w:sz w:val="18"/>
    </w:rPr>
  </w:style>
  <w:style w:type="paragraph" w:customStyle="1" w:styleId="IBM">
    <w:name w:val="IBM 正文"/>
    <w:basedOn w:val="a9"/>
    <w:qFormat/>
    <w:rsid w:val="00A30C09"/>
    <w:pPr>
      <w:spacing w:line="360" w:lineRule="atLeast"/>
    </w:pPr>
    <w:rPr>
      <w:rFonts w:ascii="Times New Roman" w:hAnsi="Times New Roman"/>
      <w:sz w:val="24"/>
      <w:szCs w:val="20"/>
    </w:rPr>
  </w:style>
  <w:style w:type="paragraph" w:customStyle="1" w:styleId="CharChar1Char1">
    <w:name w:val="Char Char1 Char1"/>
    <w:basedOn w:val="a9"/>
    <w:qFormat/>
    <w:rsid w:val="00A30C09"/>
    <w:rPr>
      <w:rFonts w:ascii="仿宋_GB2312" w:eastAsia="仿宋_GB2312" w:hAnsi="Times New Roman"/>
      <w:b/>
      <w:sz w:val="32"/>
      <w:szCs w:val="32"/>
    </w:rPr>
  </w:style>
  <w:style w:type="paragraph" w:customStyle="1" w:styleId="xl121">
    <w:name w:val="xl121"/>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2">
    <w:name w:val="页眉1"/>
    <w:basedOn w:val="a9"/>
    <w:qFormat/>
    <w:rsid w:val="00A30C09"/>
    <w:pPr>
      <w:widowControl/>
      <w:spacing w:before="150" w:after="150" w:line="320" w:lineRule="atLeas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A30C09"/>
    <w:pPr>
      <w:tabs>
        <w:tab w:val="left" w:pos="432"/>
      </w:tabs>
      <w:ind w:left="432" w:hanging="432"/>
    </w:pPr>
    <w:rPr>
      <w:rFonts w:ascii="Tahoma" w:hAnsi="Tahoma"/>
      <w:sz w:val="24"/>
      <w:szCs w:val="20"/>
    </w:rPr>
  </w:style>
  <w:style w:type="paragraph" w:customStyle="1" w:styleId="Tabletext0">
    <w:name w:val="Tabletext"/>
    <w:basedOn w:val="a9"/>
    <w:qFormat/>
    <w:rsid w:val="00A30C09"/>
    <w:pPr>
      <w:keepLines/>
      <w:spacing w:afterLines="50"/>
    </w:pPr>
    <w:rPr>
      <w:rFonts w:ascii="宋体" w:hAnsi="Times New Roman"/>
      <w:snapToGrid w:val="0"/>
      <w:kern w:val="0"/>
      <w:szCs w:val="20"/>
    </w:rPr>
  </w:style>
  <w:style w:type="paragraph" w:customStyle="1" w:styleId="P3">
    <w:name w:val="P3"/>
    <w:basedOn w:val="a9"/>
    <w:qFormat/>
    <w:rsid w:val="00A30C09"/>
    <w:pPr>
      <w:widowControl/>
      <w:spacing w:before="240" w:line="240" w:lineRule="atLeast"/>
      <w:ind w:left="1152"/>
    </w:pPr>
    <w:rPr>
      <w:rFonts w:ascii="Times New Roman" w:hAnsi="Times New Roman"/>
      <w:b/>
      <w:kern w:val="0"/>
      <w:szCs w:val="21"/>
      <w:lang w:val="en-AU" w:eastAsia="en-US"/>
    </w:rPr>
  </w:style>
  <w:style w:type="paragraph" w:customStyle="1" w:styleId="3e">
    <w:name w:val="标准标题3"/>
    <w:basedOn w:val="30"/>
    <w:qFormat/>
    <w:rsid w:val="00A30C09"/>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9"/>
    <w:qFormat/>
    <w:rsid w:val="00A30C09"/>
    <w:pPr>
      <w:widowControl/>
    </w:pPr>
    <w:rPr>
      <w:rFonts w:ascii="宋体" w:hAnsi="宋体" w:cs="宋体"/>
      <w:kern w:val="0"/>
      <w:szCs w:val="21"/>
    </w:rPr>
  </w:style>
  <w:style w:type="paragraph" w:customStyle="1" w:styleId="afffffffff7">
    <w:name w:val="段落正文"/>
    <w:basedOn w:val="a9"/>
    <w:qFormat/>
    <w:rsid w:val="00A30C09"/>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A30C09"/>
    <w:pPr>
      <w:widowControl/>
      <w:spacing w:before="100" w:beforeAutospacing="1" w:after="100" w:afterAutospacing="1"/>
    </w:pPr>
    <w:rPr>
      <w:rFonts w:ascii="宋体" w:hAnsi="宋体"/>
      <w:kern w:val="0"/>
      <w:sz w:val="24"/>
      <w:szCs w:val="20"/>
    </w:rPr>
  </w:style>
  <w:style w:type="paragraph" w:customStyle="1" w:styleId="afffffffff8">
    <w:name w:val="小四正文"/>
    <w:basedOn w:val="a9"/>
    <w:qFormat/>
    <w:rsid w:val="00A30C09"/>
    <w:pPr>
      <w:spacing w:line="360" w:lineRule="auto"/>
      <w:ind w:firstLineChars="200" w:firstLine="200"/>
    </w:pPr>
    <w:rPr>
      <w:rFonts w:ascii="Times New Roman" w:eastAsia="仿宋_GB2312" w:hAnsi="Times New Roman" w:cs="宋体"/>
      <w:sz w:val="24"/>
    </w:rPr>
  </w:style>
  <w:style w:type="paragraph" w:customStyle="1" w:styleId="1">
    <w:name w:val="正文居中标题1"/>
    <w:basedOn w:val="a9"/>
    <w:qFormat/>
    <w:rsid w:val="00A30C09"/>
    <w:pPr>
      <w:numPr>
        <w:numId w:val="21"/>
      </w:numPr>
      <w:tabs>
        <w:tab w:val="clear" w:pos="987"/>
      </w:tabs>
      <w:spacing w:before="100" w:beforeAutospacing="1" w:after="100" w:afterAutospacing="1"/>
      <w:ind w:left="0" w:firstLine="0"/>
      <w:jc w:val="center"/>
    </w:pPr>
    <w:rPr>
      <w:rFonts w:ascii="Times New Roman" w:eastAsia="隶书" w:hAnsi="Times New Roman"/>
      <w:b/>
      <w:bCs/>
      <w:sz w:val="84"/>
    </w:rPr>
  </w:style>
  <w:style w:type="paragraph" w:customStyle="1" w:styleId="Table-ColHead">
    <w:name w:val="Table - Col. Head"/>
    <w:basedOn w:val="a9"/>
    <w:qFormat/>
    <w:rsid w:val="00A30C09"/>
    <w:pPr>
      <w:keepNext/>
      <w:widowControl/>
      <w:spacing w:before="60" w:afterLines="50"/>
    </w:pPr>
    <w:rPr>
      <w:rFonts w:ascii="Arial" w:hAnsi="Arial"/>
      <w:b/>
      <w:kern w:val="0"/>
      <w:sz w:val="18"/>
      <w:szCs w:val="20"/>
      <w:lang w:eastAsia="en-US"/>
    </w:rPr>
  </w:style>
  <w:style w:type="paragraph" w:customStyle="1" w:styleId="CharCharCharChar">
    <w:name w:val="Char Char Char Char"/>
    <w:basedOn w:val="a9"/>
    <w:qFormat/>
    <w:rsid w:val="00A30C09"/>
    <w:pPr>
      <w:widowControl/>
      <w:spacing w:line="240" w:lineRule="exact"/>
    </w:pPr>
    <w:rPr>
      <w:rFonts w:ascii="Arial" w:eastAsia="Times New Roman" w:hAnsi="Arial" w:cs="Verdana"/>
      <w:b/>
      <w:kern w:val="0"/>
      <w:sz w:val="24"/>
      <w:szCs w:val="20"/>
      <w:lang w:eastAsia="en-US"/>
    </w:rPr>
  </w:style>
  <w:style w:type="paragraph" w:customStyle="1" w:styleId="afffffffff9">
    <w:name w:val="样式 正文段落 + 四号"/>
    <w:basedOn w:val="afffffff1"/>
    <w:qFormat/>
    <w:rsid w:val="00A30C09"/>
    <w:pPr>
      <w:spacing w:line="360" w:lineRule="auto"/>
      <w:ind w:firstLine="0"/>
    </w:pPr>
    <w:rPr>
      <w:rFonts w:ascii="宋体" w:hAnsi="宋体"/>
    </w:rPr>
  </w:style>
  <w:style w:type="paragraph" w:customStyle="1" w:styleId="graytext">
    <w:name w:val="graytext"/>
    <w:basedOn w:val="a9"/>
    <w:qFormat/>
    <w:rsid w:val="00A30C09"/>
    <w:pPr>
      <w:widowControl/>
      <w:spacing w:before="100" w:beforeAutospacing="1" w:after="100" w:afterAutospacing="1" w:line="288" w:lineRule="atLeast"/>
    </w:pPr>
    <w:rPr>
      <w:rFonts w:ascii="宋体" w:hAnsi="宋体" w:cs="宋体"/>
      <w:color w:val="666666"/>
      <w:kern w:val="0"/>
      <w:sz w:val="17"/>
      <w:szCs w:val="17"/>
    </w:rPr>
  </w:style>
  <w:style w:type="paragraph" w:customStyle="1" w:styleId="afffffffffa">
    <w:name w:val="正文小四"/>
    <w:basedOn w:val="a9"/>
    <w:qFormat/>
    <w:rsid w:val="00A30C09"/>
    <w:pPr>
      <w:tabs>
        <w:tab w:val="left" w:pos="720"/>
      </w:tabs>
      <w:spacing w:line="360" w:lineRule="auto"/>
      <w:ind w:rightChars="100" w:right="210" w:firstLineChars="150" w:firstLine="360"/>
      <w:jc w:val="center"/>
    </w:pPr>
    <w:rPr>
      <w:rFonts w:ascii="Times New Roman" w:hAnsi="Times New Roman"/>
      <w:sz w:val="24"/>
    </w:rPr>
  </w:style>
  <w:style w:type="paragraph" w:customStyle="1" w:styleId="CharChar3CharCharCharChar0">
    <w:name w:val="Char Char3 Char Char Char Char"/>
    <w:basedOn w:val="a9"/>
    <w:qFormat/>
    <w:rsid w:val="00A30C09"/>
    <w:pPr>
      <w:widowControl/>
      <w:spacing w:line="360" w:lineRule="auto"/>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A30C09"/>
    <w:pPr>
      <w:widowControl/>
      <w:spacing w:line="240" w:lineRule="exact"/>
    </w:pPr>
    <w:rPr>
      <w:rFonts w:ascii="Times New Roman" w:hAnsi="Times New Roman"/>
      <w:szCs w:val="20"/>
    </w:rPr>
  </w:style>
  <w:style w:type="paragraph" w:customStyle="1" w:styleId="xl120">
    <w:name w:val="xl120"/>
    <w:basedOn w:val="a9"/>
    <w:qFormat/>
    <w:rsid w:val="00A30C0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A30C09"/>
    <w:pPr>
      <w:tabs>
        <w:tab w:val="left" w:pos="360"/>
        <w:tab w:val="left" w:pos="704"/>
      </w:tabs>
      <w:spacing w:line="360" w:lineRule="auto"/>
    </w:pPr>
    <w:rPr>
      <w:rFonts w:ascii="宋体" w:hAnsi="宋体"/>
      <w:spacing w:val="-8"/>
      <w:sz w:val="24"/>
      <w:szCs w:val="20"/>
    </w:rPr>
  </w:style>
  <w:style w:type="paragraph" w:customStyle="1" w:styleId="afffffffffb">
    <w:name w:val="规范正文"/>
    <w:basedOn w:val="a9"/>
    <w:qFormat/>
    <w:rsid w:val="00A30C09"/>
    <w:pPr>
      <w:adjustRightInd w:val="0"/>
      <w:spacing w:line="360" w:lineRule="auto"/>
      <w:ind w:left="480"/>
      <w:textAlignment w:val="baseline"/>
    </w:pPr>
    <w:rPr>
      <w:rFonts w:ascii="Times New Roman" w:hAnsi="Times New Roman"/>
      <w:kern w:val="0"/>
      <w:sz w:val="24"/>
      <w:szCs w:val="20"/>
    </w:rPr>
  </w:style>
  <w:style w:type="paragraph" w:customStyle="1" w:styleId="afffffffffc">
    <w:name w:val="丽天正文"/>
    <w:basedOn w:val="a9"/>
    <w:autoRedefine/>
    <w:qFormat/>
    <w:rsid w:val="00A30C09"/>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A30C09"/>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A30C09"/>
    <w:pPr>
      <w:keepLines w:val="0"/>
      <w:numPr>
        <w:ilvl w:val="3"/>
        <w:numId w:val="4"/>
      </w:numPr>
      <w:spacing w:before="120" w:afterLines="50" w:after="290"/>
      <w:ind w:left="425" w:hanging="425"/>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A30C09"/>
    <w:pPr>
      <w:widowControl/>
      <w:spacing w:before="0" w:after="0" w:line="360" w:lineRule="auto"/>
      <w:ind w:left="346"/>
    </w:pPr>
    <w:rPr>
      <w:rFonts w:ascii="宋体" w:hAnsi="宋体" w:cs="Times New Roman"/>
      <w:b/>
      <w:color w:val="auto"/>
      <w:spacing w:val="-2"/>
      <w:kern w:val="28"/>
      <w:sz w:val="30"/>
      <w:szCs w:val="30"/>
    </w:rPr>
  </w:style>
  <w:style w:type="paragraph" w:customStyle="1" w:styleId="xl105">
    <w:name w:val="xl105"/>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1ff3">
    <w:name w:val="标准标题1"/>
    <w:basedOn w:val="11"/>
    <w:qFormat/>
    <w:rsid w:val="00A30C09"/>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9"/>
    <w:qFormat/>
    <w:rsid w:val="00A30C09"/>
    <w:pPr>
      <w:widowControl/>
      <w:spacing w:before="60" w:after="60"/>
      <w:ind w:right="360"/>
    </w:pPr>
    <w:rPr>
      <w:rFonts w:ascii="Garamond" w:hAnsi="Garamond"/>
      <w:color w:val="FF0000"/>
      <w:kern w:val="0"/>
      <w:sz w:val="24"/>
      <w:szCs w:val="20"/>
      <w:lang w:eastAsia="en-US"/>
    </w:rPr>
  </w:style>
  <w:style w:type="paragraph" w:customStyle="1" w:styleId="212">
    <w:name w:val="正文文本 21"/>
    <w:basedOn w:val="a9"/>
    <w:qFormat/>
    <w:rsid w:val="00A30C09"/>
    <w:pPr>
      <w:widowControl/>
      <w:overflowPunct w:val="0"/>
      <w:autoSpaceDE w:val="0"/>
      <w:autoSpaceDN w:val="0"/>
      <w:adjustRightInd w:val="0"/>
      <w:ind w:left="450" w:hanging="450"/>
      <w:textAlignment w:val="baseline"/>
    </w:pPr>
    <w:rPr>
      <w:rFonts w:ascii="Times New Roman" w:hAnsi="Times New Roman"/>
      <w:kern w:val="0"/>
      <w:sz w:val="24"/>
      <w:szCs w:val="20"/>
    </w:rPr>
  </w:style>
  <w:style w:type="paragraph" w:customStyle="1" w:styleId="Afffffffffd">
    <w:name w:val="A正文小四"/>
    <w:basedOn w:val="a9"/>
    <w:qFormat/>
    <w:rsid w:val="00A30C09"/>
    <w:pPr>
      <w:spacing w:line="360" w:lineRule="auto"/>
      <w:ind w:firstLineChars="200" w:firstLine="200"/>
    </w:pPr>
    <w:rPr>
      <w:rFonts w:ascii="Times New Roman" w:hAnsi="Times New Roman"/>
      <w:sz w:val="24"/>
    </w:rPr>
  </w:style>
  <w:style w:type="paragraph" w:customStyle="1" w:styleId="xl111">
    <w:name w:val="xl111"/>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A30C09"/>
    <w:pPr>
      <w:widowControl/>
      <w:numPr>
        <w:numId w:val="22"/>
      </w:numPr>
      <w:spacing w:beforeLines="25" w:line="300" w:lineRule="auto"/>
    </w:pPr>
    <w:rPr>
      <w:rFonts w:ascii="Arial" w:hAnsi="Arial"/>
      <w:kern w:val="0"/>
      <w:szCs w:val="21"/>
    </w:rPr>
  </w:style>
  <w:style w:type="paragraph" w:customStyle="1" w:styleId="afffffffffe">
    <w:name w:val="强调点"/>
    <w:basedOn w:val="a9"/>
    <w:qFormat/>
    <w:rsid w:val="00A30C09"/>
    <w:pPr>
      <w:autoSpaceDE w:val="0"/>
      <w:autoSpaceDN w:val="0"/>
      <w:adjustRightInd w:val="0"/>
      <w:spacing w:beforeLines="50" w:afterLines="50"/>
    </w:pPr>
    <w:rPr>
      <w:rFonts w:ascii="黑体" w:eastAsia="华文行楷" w:hAnsi="Arial Unicode MS" w:cs="Arial"/>
      <w:kern w:val="0"/>
      <w:szCs w:val="56"/>
    </w:rPr>
  </w:style>
  <w:style w:type="paragraph" w:customStyle="1" w:styleId="xl123">
    <w:name w:val="xl123"/>
    <w:basedOn w:val="a9"/>
    <w:qFormat/>
    <w:rsid w:val="00A30C0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a"/>
    <w:uiPriority w:val="99"/>
    <w:qFormat/>
    <w:rsid w:val="00A30C09"/>
    <w:rPr>
      <w:rFonts w:ascii="Arial" w:eastAsia="宋体" w:hAnsi="Arial" w:cs="Arial"/>
      <w:vanish/>
      <w:sz w:val="16"/>
      <w:szCs w:val="16"/>
    </w:rPr>
  </w:style>
  <w:style w:type="paragraph" w:customStyle="1" w:styleId="affffffffff">
    <w:name w:val="表格内容"/>
    <w:basedOn w:val="affb"/>
    <w:qFormat/>
    <w:rsid w:val="00A30C09"/>
    <w:pPr>
      <w:suppressLineNumbers/>
      <w:suppressAutoHyphens/>
    </w:pPr>
    <w:rPr>
      <w:kern w:val="1"/>
      <w:szCs w:val="24"/>
      <w:lang w:eastAsia="ar-SA"/>
    </w:rPr>
  </w:style>
  <w:style w:type="paragraph" w:customStyle="1" w:styleId="47">
    <w:name w:val="样式　标题4"/>
    <w:basedOn w:val="4ChapterXXX051"/>
    <w:next w:val="a9"/>
    <w:qFormat/>
    <w:rsid w:val="00A30C09"/>
    <w:pPr>
      <w:numPr>
        <w:ilvl w:val="0"/>
        <w:numId w:val="0"/>
      </w:numPr>
      <w:ind w:left="425" w:hanging="425"/>
    </w:pPr>
  </w:style>
  <w:style w:type="paragraph" w:customStyle="1" w:styleId="Char2CharCharChar">
    <w:name w:val="Char2 Char Char Char"/>
    <w:basedOn w:val="a9"/>
    <w:qFormat/>
    <w:rsid w:val="00A30C09"/>
    <w:rPr>
      <w:rFonts w:ascii="仿宋_GB2312" w:eastAsia="仿宋_GB2312" w:hAnsi="Times New Roman"/>
      <w:b/>
      <w:sz w:val="32"/>
      <w:szCs w:val="32"/>
    </w:rPr>
  </w:style>
  <w:style w:type="paragraph" w:customStyle="1" w:styleId="Paragraph4">
    <w:name w:val="Paragraph4"/>
    <w:basedOn w:val="a9"/>
    <w:qFormat/>
    <w:rsid w:val="00A30C09"/>
    <w:pPr>
      <w:spacing w:before="80" w:afterLines="50"/>
      <w:ind w:left="2250"/>
    </w:pPr>
    <w:rPr>
      <w:rFonts w:ascii="宋体" w:hAnsi="Times New Roman"/>
      <w:snapToGrid w:val="0"/>
      <w:kern w:val="0"/>
      <w:szCs w:val="20"/>
    </w:rPr>
  </w:style>
  <w:style w:type="paragraph" w:customStyle="1" w:styleId="3f">
    <w:name w:val="标题 3 （加黑）"/>
    <w:basedOn w:val="30"/>
    <w:qFormat/>
    <w:rsid w:val="00A30C09"/>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0">
    <w:name w:val="吉奥表头文字"/>
    <w:basedOn w:val="a9"/>
    <w:qFormat/>
    <w:rsid w:val="00A30C09"/>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A30C09"/>
    <w:pPr>
      <w:adjustRightInd w:val="0"/>
      <w:spacing w:line="360" w:lineRule="auto"/>
      <w:ind w:firstLine="480"/>
    </w:pPr>
    <w:rPr>
      <w:rFonts w:ascii="宋体" w:hAnsi="宋体"/>
      <w:kern w:val="0"/>
      <w:sz w:val="24"/>
      <w:szCs w:val="20"/>
    </w:rPr>
  </w:style>
  <w:style w:type="paragraph" w:customStyle="1" w:styleId="xl108">
    <w:name w:val="xl108"/>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A30C09"/>
    <w:pPr>
      <w:widowControl/>
      <w:spacing w:line="240" w:lineRule="exact"/>
    </w:pPr>
    <w:rPr>
      <w:rFonts w:ascii="Arial" w:eastAsia="Times New Roman" w:hAnsi="Arial" w:cs="Verdana"/>
      <w:b/>
      <w:kern w:val="0"/>
      <w:sz w:val="24"/>
      <w:szCs w:val="20"/>
      <w:lang w:eastAsia="en-US"/>
    </w:rPr>
  </w:style>
  <w:style w:type="paragraph" w:customStyle="1" w:styleId="Bullet">
    <w:name w:val="Bullet"/>
    <w:basedOn w:val="a9"/>
    <w:qFormat/>
    <w:rsid w:val="00A30C0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A30C09"/>
    <w:rPr>
      <w:rFonts w:ascii="Tahoma" w:hAnsi="Tahoma"/>
      <w:sz w:val="24"/>
      <w:szCs w:val="20"/>
    </w:rPr>
  </w:style>
  <w:style w:type="paragraph" w:customStyle="1" w:styleId="1ff4">
    <w:name w:val="样式1"/>
    <w:basedOn w:val="a9"/>
    <w:qFormat/>
    <w:rsid w:val="00A30C09"/>
    <w:pPr>
      <w:pBdr>
        <w:bottom w:val="single" w:sz="4" w:space="1" w:color="auto"/>
      </w:pBdr>
    </w:pPr>
    <w:rPr>
      <w:rFonts w:ascii="Times New Roman" w:hAnsi="Times New Roman"/>
    </w:rPr>
  </w:style>
  <w:style w:type="paragraph" w:customStyle="1" w:styleId="2fc">
    <w:name w:val="要点2"/>
    <w:basedOn w:val="a9"/>
    <w:qFormat/>
    <w:rsid w:val="00A30C09"/>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A30C09"/>
    <w:pPr>
      <w:widowControl/>
      <w:spacing w:before="60" w:afterLines="50"/>
    </w:pPr>
    <w:rPr>
      <w:rFonts w:ascii="Times New Roman" w:hAnsi="Times New Roman"/>
      <w:kern w:val="0"/>
      <w:szCs w:val="20"/>
      <w:lang w:eastAsia="en-US"/>
    </w:rPr>
  </w:style>
  <w:style w:type="paragraph" w:customStyle="1" w:styleId="ItemList">
    <w:name w:val="Item List"/>
    <w:qFormat/>
    <w:rsid w:val="00A30C09"/>
    <w:pPr>
      <w:tabs>
        <w:tab w:val="left" w:pos="2126"/>
      </w:tabs>
      <w:spacing w:after="0" w:line="300" w:lineRule="auto"/>
      <w:ind w:left="2126" w:hanging="425"/>
      <w:jc w:val="both"/>
    </w:pPr>
    <w:rPr>
      <w:rFonts w:ascii="Arial" w:eastAsia="宋体" w:hAnsi="Arial" w:cs="Times New Roman"/>
      <w:kern w:val="0"/>
      <w:sz w:val="21"/>
      <w:szCs w:val="20"/>
      <w:lang w:eastAsia="en-US"/>
      <w14:ligatures w14:val="none"/>
    </w:rPr>
  </w:style>
  <w:style w:type="paragraph" w:customStyle="1" w:styleId="affffffffff1">
    <w:name w:val="样式 模板描述"/>
    <w:basedOn w:val="a9"/>
    <w:next w:val="a2"/>
    <w:qFormat/>
    <w:rsid w:val="00A30C09"/>
    <w:pPr>
      <w:spacing w:afterLines="50"/>
    </w:pPr>
    <w:rPr>
      <w:rFonts w:ascii="宋体" w:hAnsi="Times New Roman" w:cs="宋体"/>
      <w:i/>
      <w:iCs/>
      <w:snapToGrid w:val="0"/>
      <w:color w:val="0000FF"/>
      <w:kern w:val="0"/>
      <w:szCs w:val="21"/>
    </w:rPr>
  </w:style>
  <w:style w:type="paragraph" w:customStyle="1" w:styleId="MainTitle">
    <w:name w:val="Main Title"/>
    <w:basedOn w:val="a9"/>
    <w:qFormat/>
    <w:rsid w:val="00A30C09"/>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2">
    <w:name w:val="标书_正文"/>
    <w:basedOn w:val="a9"/>
    <w:qFormat/>
    <w:rsid w:val="00A30C09"/>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1"/>
    <w:qFormat/>
    <w:rsid w:val="00A30C09"/>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A30C09"/>
    <w:pPr>
      <w:spacing w:afterLines="50"/>
    </w:pPr>
    <w:rPr>
      <w:rFonts w:ascii="宋体" w:hAnsi="Times New Roman" w:cs="宋体"/>
      <w:b/>
      <w:bCs/>
      <w:snapToGrid w:val="0"/>
      <w:kern w:val="0"/>
      <w:sz w:val="32"/>
      <w:szCs w:val="20"/>
    </w:rPr>
  </w:style>
  <w:style w:type="paragraph" w:customStyle="1" w:styleId="Blockquote">
    <w:name w:val="Blockquote"/>
    <w:basedOn w:val="a9"/>
    <w:qFormat/>
    <w:rsid w:val="00A30C09"/>
    <w:pPr>
      <w:widowControl/>
      <w:spacing w:before="100" w:afterLines="50"/>
      <w:ind w:left="360" w:right="360"/>
    </w:pPr>
    <w:rPr>
      <w:rFonts w:ascii="宋体" w:hAnsi="Times New Roman"/>
      <w:snapToGrid w:val="0"/>
      <w:kern w:val="0"/>
      <w:sz w:val="24"/>
      <w:szCs w:val="20"/>
      <w:lang w:val="en-CA"/>
    </w:rPr>
  </w:style>
  <w:style w:type="paragraph" w:customStyle="1" w:styleId="GP10">
    <w:name w:val="GP有序编号1级"/>
    <w:basedOn w:val="a9"/>
    <w:qFormat/>
    <w:rsid w:val="00A30C09"/>
    <w:pPr>
      <w:numPr>
        <w:ilvl w:val="1"/>
        <w:numId w:val="14"/>
      </w:numPr>
      <w:tabs>
        <w:tab w:val="left" w:pos="903"/>
      </w:tabs>
      <w:spacing w:line="360" w:lineRule="auto"/>
      <w:ind w:left="900" w:hanging="420"/>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
    <w:qFormat/>
    <w:rsid w:val="00A30C09"/>
    <w:pPr>
      <w:spacing w:beforeLines="50" w:afterLines="50" w:line="360" w:lineRule="auto"/>
      <w:jc w:val="left"/>
    </w:pPr>
    <w:rPr>
      <w:rFonts w:eastAsia="仿宋_GB2312" w:cs="Arial"/>
      <w:kern w:val="2"/>
      <w:sz w:val="28"/>
    </w:rPr>
  </w:style>
  <w:style w:type="paragraph" w:customStyle="1" w:styleId="msoaccenttext2">
    <w:name w:val="msoaccenttext2"/>
    <w:qFormat/>
    <w:rsid w:val="00A30C09"/>
    <w:pPr>
      <w:spacing w:after="0" w:line="240" w:lineRule="auto"/>
    </w:pPr>
    <w:rPr>
      <w:rFonts w:ascii="Century Schoolbook" w:eastAsia="宋体" w:hAnsi="Century Schoolbook" w:cs="宋体"/>
      <w:color w:val="000000"/>
      <w:kern w:val="28"/>
      <w:sz w:val="15"/>
      <w:szCs w:val="15"/>
      <w14:ligatures w14:val="none"/>
    </w:rPr>
  </w:style>
  <w:style w:type="paragraph" w:customStyle="1" w:styleId="FA">
    <w:name w:val="FA正文+标号"/>
    <w:basedOn w:val="a9"/>
    <w:qFormat/>
    <w:rsid w:val="00A30C09"/>
    <w:pPr>
      <w:numPr>
        <w:numId w:val="23"/>
      </w:numPr>
      <w:tabs>
        <w:tab w:val="clear" w:pos="840"/>
      </w:tabs>
      <w:spacing w:line="400" w:lineRule="exact"/>
      <w:ind w:left="0" w:firstLine="0"/>
    </w:pPr>
    <w:rPr>
      <w:rFonts w:ascii="仿宋_GB2312" w:eastAsia="仿宋_GB2312" w:hAnsi="宋体"/>
      <w:sz w:val="24"/>
    </w:rPr>
  </w:style>
  <w:style w:type="paragraph" w:customStyle="1" w:styleId="xl95">
    <w:name w:val="xl95"/>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A30C09"/>
    <w:pPr>
      <w:keepLines w:val="0"/>
      <w:spacing w:before="120" w:afterLines="50" w:after="120"/>
    </w:pPr>
    <w:rPr>
      <w:rFonts w:ascii="宋体" w:eastAsia="宋体" w:hAnsi="Calibri" w:cs="宋体"/>
      <w:b/>
      <w:bCs/>
      <w:snapToGrid w:val="0"/>
      <w:color w:val="auto"/>
      <w:kern w:val="0"/>
      <w:sz w:val="24"/>
      <w:szCs w:val="20"/>
    </w:rPr>
  </w:style>
  <w:style w:type="paragraph" w:customStyle="1" w:styleId="affffffffff3">
    <w:name w:val="公司名"/>
    <w:basedOn w:val="a9"/>
    <w:next w:val="a9"/>
    <w:qFormat/>
    <w:rsid w:val="00A30C09"/>
    <w:pPr>
      <w:widowControl/>
      <w:spacing w:before="420" w:after="60" w:line="320" w:lineRule="exact"/>
    </w:pPr>
    <w:rPr>
      <w:rFonts w:ascii="Garamond" w:hAnsi="Garamond"/>
      <w:caps/>
      <w:kern w:val="36"/>
      <w:sz w:val="38"/>
      <w:szCs w:val="20"/>
      <w:lang w:bidi="he-IL"/>
    </w:rPr>
  </w:style>
  <w:style w:type="paragraph" w:customStyle="1" w:styleId="1ff5">
    <w:name w:val="正文样式1"/>
    <w:basedOn w:val="a9"/>
    <w:qFormat/>
    <w:rsid w:val="00A30C09"/>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A30C09"/>
    <w:pPr>
      <w:widowControl/>
      <w:ind w:left="75"/>
    </w:pPr>
    <w:rPr>
      <w:rFonts w:ascii="Arial" w:hAnsi="Arial" w:cs="Arial"/>
      <w:b/>
      <w:bCs/>
      <w:kern w:val="0"/>
      <w:sz w:val="20"/>
      <w:szCs w:val="20"/>
    </w:rPr>
  </w:style>
  <w:style w:type="paragraph" w:customStyle="1" w:styleId="itemlist0">
    <w:name w:val="itemlist"/>
    <w:basedOn w:val="a9"/>
    <w:qFormat/>
    <w:rsid w:val="00A30C09"/>
    <w:pPr>
      <w:widowControl/>
      <w:spacing w:before="100" w:beforeAutospacing="1" w:after="100" w:afterAutospacing="1"/>
    </w:pPr>
    <w:rPr>
      <w:rFonts w:ascii="宋体" w:hAnsi="宋体" w:cs="宋体"/>
      <w:kern w:val="0"/>
      <w:sz w:val="24"/>
    </w:rPr>
  </w:style>
  <w:style w:type="paragraph" w:customStyle="1" w:styleId="Char50">
    <w:name w:val="Char5"/>
    <w:basedOn w:val="a9"/>
    <w:qFormat/>
    <w:rsid w:val="00A30C09"/>
    <w:pPr>
      <w:tabs>
        <w:tab w:val="left" w:pos="432"/>
      </w:tabs>
      <w:ind w:left="432" w:hanging="432"/>
    </w:pPr>
    <w:rPr>
      <w:rFonts w:ascii="Times New Roman" w:hAnsi="Times New Roman"/>
      <w:sz w:val="24"/>
    </w:rPr>
  </w:style>
  <w:style w:type="paragraph" w:customStyle="1" w:styleId="affffffffff4">
    <w:name w:val="二级."/>
    <w:basedOn w:val="21"/>
    <w:qFormat/>
    <w:rsid w:val="00A30C09"/>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5">
    <w:name w:val="标准小四"/>
    <w:basedOn w:val="a9"/>
    <w:qFormat/>
    <w:rsid w:val="00A30C09"/>
    <w:pPr>
      <w:spacing w:line="360" w:lineRule="auto"/>
      <w:ind w:firstLineChars="200" w:firstLine="480"/>
    </w:pPr>
    <w:rPr>
      <w:rFonts w:ascii="Arial" w:hAnsi="Arial"/>
      <w:sz w:val="24"/>
      <w:szCs w:val="21"/>
    </w:rPr>
  </w:style>
  <w:style w:type="paragraph" w:customStyle="1" w:styleId="xl112">
    <w:name w:val="xl112"/>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7"/>
    <w:qFormat/>
    <w:rsid w:val="00A30C09"/>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A30C09"/>
    <w:pPr>
      <w:widowControl/>
      <w:spacing w:before="100" w:beforeAutospacing="1" w:after="100" w:afterAutospacing="1"/>
    </w:pPr>
    <w:rPr>
      <w:rFonts w:ascii="Times New Roman" w:eastAsia="Times New Roman" w:hAnsi="Times New Roman"/>
      <w:kern w:val="0"/>
      <w:sz w:val="24"/>
    </w:rPr>
  </w:style>
  <w:style w:type="paragraph" w:customStyle="1" w:styleId="TableDescription">
    <w:name w:val="Table Description"/>
    <w:next w:val="a9"/>
    <w:qFormat/>
    <w:rsid w:val="00A30C09"/>
    <w:pPr>
      <w:keepNext/>
      <w:snapToGrid w:val="0"/>
      <w:spacing w:before="160" w:after="80" w:line="240" w:lineRule="auto"/>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a"/>
    <w:uiPriority w:val="99"/>
    <w:qFormat/>
    <w:rsid w:val="00A30C09"/>
    <w:rPr>
      <w:rFonts w:ascii="Arial" w:eastAsia="宋体" w:hAnsi="Arial" w:cs="Arial"/>
      <w:vanish/>
      <w:sz w:val="16"/>
      <w:szCs w:val="16"/>
    </w:rPr>
  </w:style>
  <w:style w:type="paragraph" w:customStyle="1" w:styleId="affffffffff6">
    <w:name w:val="表格内文"/>
    <w:qFormat/>
    <w:rsid w:val="00A30C09"/>
    <w:pPr>
      <w:widowControl w:val="0"/>
      <w:spacing w:after="0" w:line="360" w:lineRule="auto"/>
      <w:jc w:val="both"/>
    </w:pPr>
    <w:rPr>
      <w:rFonts w:ascii="宋体" w:eastAsia="宋体" w:hAnsi="Times New Roman" w:cs="宋体"/>
      <w:color w:val="000000"/>
      <w:sz w:val="21"/>
      <w:szCs w:val="20"/>
      <w14:ligatures w14:val="none"/>
    </w:rPr>
  </w:style>
  <w:style w:type="paragraph" w:customStyle="1" w:styleId="1ff6">
    <w:name w:val="日期1"/>
    <w:basedOn w:val="a9"/>
    <w:next w:val="a9"/>
    <w:qFormat/>
    <w:rsid w:val="00A30C09"/>
    <w:pPr>
      <w:adjustRightInd w:val="0"/>
      <w:spacing w:line="312" w:lineRule="atLeast"/>
      <w:textAlignment w:val="baseline"/>
    </w:pPr>
    <w:rPr>
      <w:rFonts w:ascii="Times New Roman" w:hAnsi="Times New Roman"/>
      <w:kern w:val="0"/>
      <w:sz w:val="24"/>
      <w:szCs w:val="20"/>
    </w:rPr>
  </w:style>
  <w:style w:type="paragraph" w:customStyle="1" w:styleId="affffffffff7">
    <w:name w:val="左对齐的表内文字"/>
    <w:basedOn w:val="a9"/>
    <w:qFormat/>
    <w:rsid w:val="00A30C09"/>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A30C09"/>
    <w:pPr>
      <w:keepLines w:val="0"/>
      <w:spacing w:before="120" w:afterLines="50" w:after="120"/>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9"/>
    <w:qFormat/>
    <w:rsid w:val="00A30C09"/>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A30C09"/>
    <w:pPr>
      <w:spacing w:afterLines="50"/>
      <w:ind w:firstLine="425"/>
    </w:pPr>
    <w:rPr>
      <w:rFonts w:ascii="宋体" w:hAnsi="Times New Roman" w:cs="宋体"/>
      <w:snapToGrid w:val="0"/>
      <w:kern w:val="0"/>
      <w:szCs w:val="20"/>
    </w:rPr>
  </w:style>
  <w:style w:type="paragraph" w:customStyle="1" w:styleId="a6">
    <w:name w:val="首行缩进"/>
    <w:basedOn w:val="a9"/>
    <w:qFormat/>
    <w:rsid w:val="00A30C09"/>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A30C09"/>
    <w:pPr>
      <w:spacing w:before="30" w:after="30" w:line="377" w:lineRule="auto"/>
      <w:jc w:val="center"/>
    </w:pPr>
    <w:rPr>
      <w:rFonts w:ascii="Times New Roman" w:hAnsi="Times New Roman" w:cs="宋体"/>
      <w:b/>
      <w:bCs/>
      <w:color w:val="auto"/>
      <w:sz w:val="21"/>
      <w:szCs w:val="20"/>
    </w:rPr>
  </w:style>
  <w:style w:type="paragraph" w:customStyle="1" w:styleId="a">
    <w:name w:val="插图"/>
    <w:next w:val="afffd"/>
    <w:qFormat/>
    <w:rsid w:val="00A30C09"/>
    <w:pPr>
      <w:numPr>
        <w:numId w:val="24"/>
      </w:numPr>
      <w:spacing w:after="0" w:line="240" w:lineRule="auto"/>
      <w:jc w:val="center"/>
    </w:pPr>
    <w:rPr>
      <w:rFonts w:ascii="Tahoma" w:eastAsia="楷体_GB2312" w:hAnsi="Tahoma" w:cs="Times New Roman"/>
      <w:sz w:val="21"/>
      <w14:ligatures w14:val="none"/>
    </w:rPr>
  </w:style>
  <w:style w:type="paragraph" w:customStyle="1" w:styleId="2fd">
    <w:name w:val="无间隔2"/>
    <w:qFormat/>
    <w:rsid w:val="00A30C09"/>
    <w:pPr>
      <w:spacing w:after="0" w:line="240" w:lineRule="auto"/>
    </w:pPr>
    <w:rPr>
      <w:rFonts w:ascii="Times New Roman" w:eastAsia="Times New Roman" w:hAnsi="Times New Roman" w:cs="Times New Roman"/>
      <w:szCs w:val="22"/>
      <w14:ligatures w14:val="none"/>
    </w:rPr>
  </w:style>
  <w:style w:type="paragraph" w:customStyle="1" w:styleId="S4-B-L15">
    <w:name w:val="S4-B-L15"/>
    <w:basedOn w:val="a9"/>
    <w:qFormat/>
    <w:rsid w:val="00A30C09"/>
    <w:pPr>
      <w:spacing w:line="360" w:lineRule="auto"/>
    </w:pPr>
    <w:rPr>
      <w:rFonts w:ascii="Times New Roman" w:hAnsi="Times New Roman"/>
      <w:b/>
      <w:bCs/>
      <w:sz w:val="24"/>
    </w:rPr>
  </w:style>
  <w:style w:type="paragraph" w:customStyle="1" w:styleId="GP1">
    <w:name w:val="GP标题1"/>
    <w:basedOn w:val="a9"/>
    <w:next w:val="a9"/>
    <w:qFormat/>
    <w:rsid w:val="00A30C09"/>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8">
    <w:name w:val="列表（编号二级）（绿盟科技）"/>
    <w:basedOn w:val="a0"/>
    <w:qFormat/>
    <w:rsid w:val="00A30C09"/>
    <w:pPr>
      <w:numPr>
        <w:ilvl w:val="1"/>
        <w:numId w:val="0"/>
      </w:numPr>
      <w:ind w:left="1260"/>
    </w:pPr>
  </w:style>
  <w:style w:type="paragraph" w:customStyle="1" w:styleId="huide00">
    <w:name w:val="huide00"/>
    <w:basedOn w:val="a9"/>
    <w:qFormat/>
    <w:rsid w:val="00A30C09"/>
    <w:pPr>
      <w:widowControl/>
      <w:spacing w:before="100" w:beforeAutospacing="1" w:after="100" w:afterAutospacing="1"/>
    </w:pPr>
    <w:rPr>
      <w:rFonts w:ascii="Arial" w:eastAsia="Arial Unicode MS" w:hAnsi="Arial" w:cs="Arial"/>
      <w:color w:val="666666"/>
      <w:kern w:val="0"/>
      <w:sz w:val="18"/>
      <w:szCs w:val="18"/>
    </w:rPr>
  </w:style>
  <w:style w:type="paragraph" w:customStyle="1" w:styleId="xl117">
    <w:name w:val="xl117"/>
    <w:basedOn w:val="a9"/>
    <w:qFormat/>
    <w:rsid w:val="00A30C0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A30C09"/>
    <w:pPr>
      <w:spacing w:before="80" w:afterLines="50"/>
      <w:ind w:left="1530"/>
    </w:pPr>
    <w:rPr>
      <w:rFonts w:ascii="宋体" w:hAnsi="Times New Roman"/>
      <w:snapToGrid w:val="0"/>
      <w:kern w:val="0"/>
      <w:szCs w:val="20"/>
    </w:rPr>
  </w:style>
  <w:style w:type="paragraph" w:customStyle="1" w:styleId="affffffffff9">
    <w:name w:val="正文样式"/>
    <w:basedOn w:val="a9"/>
    <w:qFormat/>
    <w:rsid w:val="00A30C09"/>
    <w:pPr>
      <w:spacing w:line="360" w:lineRule="auto"/>
      <w:ind w:firstLineChars="200" w:firstLine="200"/>
    </w:pPr>
    <w:rPr>
      <w:rFonts w:ascii="宋体" w:hAnsi="Times New Roman"/>
      <w:sz w:val="24"/>
    </w:rPr>
  </w:style>
  <w:style w:type="paragraph" w:customStyle="1" w:styleId="xl97">
    <w:name w:val="xl97"/>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rsid w:val="00A30C09"/>
    <w:pPr>
      <w:spacing w:before="260" w:after="0" w:line="415" w:lineRule="auto"/>
    </w:pPr>
    <w:rPr>
      <w:rFonts w:ascii="Arial" w:eastAsia="黑体" w:hAnsi="Arial" w:cs="Times New Roman"/>
      <w:b/>
      <w:bCs/>
      <w:color w:val="auto"/>
      <w:sz w:val="28"/>
      <w:szCs w:val="20"/>
    </w:rPr>
  </w:style>
  <w:style w:type="paragraph" w:customStyle="1" w:styleId="a8">
    <w:name w:val="表格标题"/>
    <w:basedOn w:val="affffffffff"/>
    <w:qFormat/>
    <w:rsid w:val="00A30C09"/>
    <w:pPr>
      <w:numPr>
        <w:numId w:val="25"/>
      </w:numPr>
      <w:tabs>
        <w:tab w:val="clear" w:pos="360"/>
      </w:tabs>
      <w:ind w:left="0" w:firstLine="0"/>
      <w:jc w:val="center"/>
    </w:pPr>
    <w:rPr>
      <w:b/>
      <w:bCs/>
      <w:i/>
      <w:iCs/>
    </w:rPr>
  </w:style>
  <w:style w:type="paragraph" w:customStyle="1" w:styleId="Style1181">
    <w:name w:val="_Style 1181"/>
    <w:basedOn w:val="a9"/>
    <w:qFormat/>
    <w:rsid w:val="00A30C09"/>
  </w:style>
  <w:style w:type="paragraph" w:customStyle="1" w:styleId="ZJGIS-1">
    <w:name w:val="ZJGIS-三级标题"/>
    <w:basedOn w:val="30"/>
    <w:qFormat/>
    <w:rsid w:val="00A30C09"/>
    <w:pPr>
      <w:numPr>
        <w:ilvl w:val="2"/>
        <w:numId w:val="9"/>
      </w:numPr>
      <w:spacing w:before="120" w:after="120"/>
    </w:pPr>
    <w:rPr>
      <w:rFonts w:ascii="Times New Roman" w:eastAsia="黑体" w:hAnsi="Times New Roman" w:cs="Times New Roman"/>
      <w:b/>
      <w:bCs/>
      <w:color w:val="auto"/>
      <w:sz w:val="28"/>
      <w:szCs w:val="28"/>
    </w:rPr>
  </w:style>
  <w:style w:type="paragraph" w:customStyle="1" w:styleId="xl115">
    <w:name w:val="xl115"/>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A30C09"/>
    <w:pPr>
      <w:suppressAutoHyphens/>
      <w:autoSpaceDE w:val="0"/>
      <w:spacing w:after="120"/>
    </w:pPr>
    <w:rPr>
      <w:rFonts w:ascii="Helvetica" w:hAnsi="Helvetica"/>
      <w:kern w:val="1"/>
      <w:sz w:val="20"/>
      <w:szCs w:val="20"/>
    </w:rPr>
  </w:style>
  <w:style w:type="paragraph" w:customStyle="1" w:styleId="72">
    <w:name w:val="样式7"/>
    <w:basedOn w:val="a9"/>
    <w:qFormat/>
    <w:rsid w:val="00A30C09"/>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A30C09"/>
    <w:pPr>
      <w:widowControl/>
      <w:numPr>
        <w:numId w:val="26"/>
      </w:numPr>
    </w:pPr>
    <w:rPr>
      <w:rFonts w:ascii="Times New Roman" w:hAnsi="Times New Roman"/>
      <w:kern w:val="0"/>
      <w:sz w:val="18"/>
    </w:rPr>
  </w:style>
  <w:style w:type="paragraph" w:customStyle="1" w:styleId="074">
    <w:name w:val="正文样式 首行缩进:  0.74 厘米"/>
    <w:basedOn w:val="a9"/>
    <w:qFormat/>
    <w:rsid w:val="00A30C0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A30C09"/>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A30C09"/>
    <w:pPr>
      <w:widowControl/>
      <w:spacing w:before="150" w:after="150"/>
    </w:pPr>
    <w:rPr>
      <w:rFonts w:ascii="宋体" w:hAnsi="宋体" w:cs="宋体"/>
      <w:kern w:val="0"/>
      <w:sz w:val="24"/>
    </w:rPr>
  </w:style>
  <w:style w:type="paragraph" w:customStyle="1" w:styleId="affffffffffa">
    <w:name w:val="表格_内容"/>
    <w:basedOn w:val="a9"/>
    <w:qFormat/>
    <w:rsid w:val="00A30C09"/>
    <w:rPr>
      <w:rFonts w:ascii="宋体" w:hAnsi="宋体"/>
      <w:szCs w:val="21"/>
    </w:rPr>
  </w:style>
  <w:style w:type="paragraph" w:customStyle="1" w:styleId="MMTitle">
    <w:name w:val="MM Title"/>
    <w:basedOn w:val="ad"/>
    <w:qFormat/>
    <w:rsid w:val="00A30C09"/>
    <w:pPr>
      <w:spacing w:before="240" w:after="60"/>
      <w:contextualSpacing w:val="0"/>
      <w:outlineLvl w:val="0"/>
    </w:pPr>
    <w:rPr>
      <w:rFonts w:ascii="Calibri" w:eastAsia="宋体" w:hAnsi="Calibri" w:cs="Arial"/>
      <w:bCs/>
      <w:spacing w:val="0"/>
      <w:kern w:val="2"/>
      <w:sz w:val="18"/>
      <w:szCs w:val="32"/>
    </w:rPr>
  </w:style>
  <w:style w:type="paragraph" w:customStyle="1" w:styleId="02024">
    <w:name w:val="样式 正文 段落文字 + 宋体 小四 左侧:  0 厘米 首行缩进:  2 字符 段后: 0 磅 行距: 固定值 24..."/>
    <w:basedOn w:val="a9"/>
    <w:qFormat/>
    <w:rsid w:val="00A30C09"/>
    <w:pPr>
      <w:spacing w:line="480" w:lineRule="exact"/>
      <w:ind w:firstLineChars="200" w:firstLine="480"/>
    </w:pPr>
    <w:rPr>
      <w:rFonts w:ascii="宋体" w:hAnsi="宋体" w:cs="宋体"/>
      <w:sz w:val="24"/>
      <w:szCs w:val="20"/>
    </w:rPr>
  </w:style>
  <w:style w:type="paragraph" w:customStyle="1" w:styleId="affffffffffb">
    <w:name w:val="表格"/>
    <w:basedOn w:val="a9"/>
    <w:qFormat/>
    <w:rsid w:val="00A30C09"/>
    <w:pPr>
      <w:adjustRightInd w:val="0"/>
      <w:spacing w:beforeLines="25" w:afterLines="25"/>
      <w:textAlignment w:val="baseline"/>
    </w:pPr>
    <w:rPr>
      <w:rFonts w:ascii="Arial" w:eastAsia="仿宋_GB2312" w:hAnsi="Arial"/>
      <w:kern w:val="0"/>
      <w:sz w:val="24"/>
      <w:szCs w:val="28"/>
    </w:rPr>
  </w:style>
  <w:style w:type="paragraph" w:customStyle="1" w:styleId="1ff7">
    <w:name w:val="修订1"/>
    <w:uiPriority w:val="99"/>
    <w:qFormat/>
    <w:rsid w:val="00A30C09"/>
    <w:pPr>
      <w:spacing w:after="0" w:line="240" w:lineRule="auto"/>
    </w:pPr>
    <w:rPr>
      <w:rFonts w:ascii="Calibri" w:eastAsia="宋体" w:hAnsi="Calibri" w:cs="Times New Roman"/>
      <w:sz w:val="21"/>
      <w:szCs w:val="22"/>
      <w14:ligatures w14:val="none"/>
    </w:rPr>
  </w:style>
  <w:style w:type="paragraph" w:customStyle="1" w:styleId="1ff8">
    <w:name w:val="封面1级标题"/>
    <w:basedOn w:val="a9"/>
    <w:next w:val="a9"/>
    <w:qFormat/>
    <w:rsid w:val="00A30C09"/>
    <w:pPr>
      <w:spacing w:beforeLines="800"/>
      <w:jc w:val="center"/>
    </w:pPr>
    <w:rPr>
      <w:rFonts w:ascii="Arial" w:eastAsia="黑体" w:hAnsi="Arial" w:cs="宋体"/>
      <w:b/>
      <w:sz w:val="72"/>
      <w:szCs w:val="72"/>
    </w:rPr>
  </w:style>
  <w:style w:type="paragraph" w:customStyle="1" w:styleId="xl122">
    <w:name w:val="xl122"/>
    <w:basedOn w:val="a9"/>
    <w:qFormat/>
    <w:rsid w:val="00A30C0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c">
    <w:name w:val="表格标题栏"/>
    <w:basedOn w:val="a9"/>
    <w:qFormat/>
    <w:rsid w:val="00A30C09"/>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fd"/>
    <w:qFormat/>
    <w:rsid w:val="00A30C09"/>
    <w:pPr>
      <w:numPr>
        <w:ilvl w:val="4"/>
        <w:numId w:val="28"/>
      </w:numPr>
    </w:pPr>
    <w:rPr>
      <w:rFonts w:eastAsia="黑体"/>
      <w:kern w:val="0"/>
      <w:sz w:val="24"/>
      <w:szCs w:val="20"/>
    </w:rPr>
  </w:style>
  <w:style w:type="paragraph" w:customStyle="1" w:styleId="Body">
    <w:name w:val="Body"/>
    <w:basedOn w:val="a9"/>
    <w:qFormat/>
    <w:rsid w:val="00A30C09"/>
    <w:pPr>
      <w:widowControl/>
      <w:spacing w:before="120" w:afterLines="50"/>
    </w:pPr>
    <w:rPr>
      <w:rFonts w:ascii="宋体" w:hAnsi="Times New Roman"/>
      <w:snapToGrid w:val="0"/>
      <w:kern w:val="0"/>
      <w:szCs w:val="20"/>
    </w:rPr>
  </w:style>
  <w:style w:type="paragraph" w:customStyle="1" w:styleId="2ff">
    <w:name w:val="标准标题2"/>
    <w:basedOn w:val="21"/>
    <w:qFormat/>
    <w:rsid w:val="00A30C09"/>
    <w:pPr>
      <w:spacing w:before="260" w:after="260" w:line="360" w:lineRule="auto"/>
    </w:pPr>
    <w:rPr>
      <w:rFonts w:ascii="Arial" w:eastAsia="仿宋_GB2312" w:hAnsi="Arial" w:cs="Times New Roman"/>
      <w:b/>
      <w:color w:val="auto"/>
      <w:sz w:val="28"/>
      <w:szCs w:val="32"/>
    </w:rPr>
  </w:style>
  <w:style w:type="paragraph" w:customStyle="1" w:styleId="img">
    <w:name w:val="img"/>
    <w:basedOn w:val="a9"/>
    <w:qFormat/>
    <w:rsid w:val="00A30C09"/>
    <w:pPr>
      <w:widowControl/>
      <w:spacing w:before="100" w:beforeAutospacing="1" w:after="100" w:afterAutospacing="1"/>
      <w:jc w:val="center"/>
    </w:pPr>
    <w:rPr>
      <w:rFonts w:ascii="宋体" w:hAnsi="宋体" w:cs="宋体"/>
      <w:kern w:val="0"/>
      <w:sz w:val="24"/>
    </w:rPr>
  </w:style>
  <w:style w:type="paragraph" w:customStyle="1" w:styleId="xl98">
    <w:name w:val="xl98"/>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d">
    <w:name w:val="一"/>
    <w:basedOn w:val="af3"/>
    <w:qFormat/>
    <w:rsid w:val="00A30C09"/>
    <w:pPr>
      <w:widowControl/>
      <w:spacing w:line="560" w:lineRule="exact"/>
      <w:contextualSpacing w:val="0"/>
      <w:outlineLvl w:val="0"/>
    </w:pPr>
    <w:rPr>
      <w:rFonts w:ascii="宋体" w:hAnsi="宋体" w:cs="宋体"/>
      <w:b/>
      <w:bCs/>
      <w:sz w:val="30"/>
      <w:szCs w:val="30"/>
    </w:rPr>
  </w:style>
  <w:style w:type="paragraph" w:customStyle="1" w:styleId="xl116">
    <w:name w:val="xl116"/>
    <w:basedOn w:val="a9"/>
    <w:qFormat/>
    <w:rsid w:val="00A3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3h33rdlevelHeading3-oldH3Fab-3level3PIM3Leve">
    <w:name w:val="样式 标题 3h33rd levelHeading 3 - oldH3Fab-3level_3PIM 3Leve..."/>
    <w:basedOn w:val="30"/>
    <w:qFormat/>
    <w:rsid w:val="00A30C09"/>
    <w:pPr>
      <w:widowControl/>
      <w:spacing w:before="0" w:after="0" w:line="360" w:lineRule="auto"/>
    </w:pPr>
    <w:rPr>
      <w:rFonts w:ascii="宋体" w:eastAsia="宋体" w:hAnsi="宋体" w:cs="宋体"/>
      <w:b/>
      <w:color w:val="000000"/>
      <w:spacing w:val="-5"/>
      <w:kern w:val="28"/>
      <w:sz w:val="30"/>
      <w:szCs w:val="30"/>
    </w:rPr>
  </w:style>
  <w:style w:type="paragraph" w:customStyle="1" w:styleId="151">
    <w:name w:val="样式 四号 行距: 1.5 倍行距"/>
    <w:basedOn w:val="a9"/>
    <w:autoRedefine/>
    <w:qFormat/>
    <w:rsid w:val="00A30C09"/>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A30C09"/>
    <w:pPr>
      <w:spacing w:after="0" w:line="240" w:lineRule="auto"/>
    </w:pPr>
    <w:rPr>
      <w:rFonts w:ascii="Calibri" w:eastAsia="宋体" w:hAnsi="Calibri" w:cs="Times New Roman"/>
      <w:sz w:val="21"/>
      <w:szCs w:val="22"/>
      <w14:ligatures w14:val="none"/>
    </w:rPr>
  </w:style>
  <w:style w:type="paragraph" w:customStyle="1" w:styleId="Style164">
    <w:name w:val="_Style 164"/>
    <w:basedOn w:val="a9"/>
    <w:qFormat/>
    <w:rsid w:val="00A30C09"/>
    <w:rPr>
      <w:rFonts w:ascii="Times New Roman" w:hAnsi="Times New Roman"/>
      <w:szCs w:val="20"/>
    </w:rPr>
  </w:style>
  <w:style w:type="paragraph" w:customStyle="1" w:styleId="GP11">
    <w:name w:val="GP公文标题1"/>
    <w:basedOn w:val="a9"/>
    <w:next w:val="a9"/>
    <w:qFormat/>
    <w:rsid w:val="00A30C09"/>
    <w:pPr>
      <w:numPr>
        <w:ilvl w:val="4"/>
        <w:numId w:val="14"/>
      </w:numPr>
      <w:spacing w:beforeLines="100" w:afterLines="100" w:line="360" w:lineRule="auto"/>
      <w:ind w:firstLine="0"/>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A30C09"/>
    <w:pPr>
      <w:widowControl/>
      <w:spacing w:before="100" w:beforeAutospacing="1" w:after="100" w:afterAutospacing="1"/>
    </w:pPr>
    <w:rPr>
      <w:rFonts w:ascii="宋体" w:hAnsi="宋体" w:cs="宋体"/>
      <w:kern w:val="0"/>
      <w:sz w:val="24"/>
    </w:rPr>
  </w:style>
  <w:style w:type="paragraph" w:customStyle="1" w:styleId="CharCharCharCharCharCharChar1">
    <w:name w:val="Char Char Char Char Char Char Char1"/>
    <w:basedOn w:val="a9"/>
    <w:autoRedefine/>
    <w:qFormat/>
    <w:rsid w:val="00A30C09"/>
    <w:pPr>
      <w:tabs>
        <w:tab w:val="left" w:pos="432"/>
      </w:tabs>
      <w:ind w:left="432" w:hanging="432"/>
    </w:pPr>
    <w:rPr>
      <w:rFonts w:ascii="Tahoma" w:hAnsi="Tahoma"/>
      <w:sz w:val="24"/>
      <w:szCs w:val="20"/>
    </w:rPr>
  </w:style>
  <w:style w:type="paragraph" w:customStyle="1" w:styleId="TableText1">
    <w:name w:val="Table Text"/>
    <w:basedOn w:val="a9"/>
    <w:qFormat/>
    <w:rsid w:val="00A30C09"/>
    <w:pPr>
      <w:widowControl/>
      <w:spacing w:before="60" w:after="60"/>
    </w:pPr>
    <w:rPr>
      <w:rFonts w:ascii="Times New Roman" w:hAnsi="Times New Roman"/>
      <w:kern w:val="0"/>
      <w:sz w:val="24"/>
    </w:rPr>
  </w:style>
  <w:style w:type="paragraph" w:customStyle="1" w:styleId="button">
    <w:name w:val="button"/>
    <w:basedOn w:val="a9"/>
    <w:qFormat/>
    <w:rsid w:val="00A30C09"/>
    <w:pPr>
      <w:widowControl/>
      <w:spacing w:before="100" w:beforeAutospacing="1" w:after="100" w:afterAutospacing="1"/>
    </w:pPr>
    <w:rPr>
      <w:rFonts w:ascii="Arial Unicode MS" w:hAnsi="Arial Unicode MS"/>
      <w:color w:val="000000"/>
      <w:kern w:val="0"/>
      <w:sz w:val="24"/>
    </w:rPr>
  </w:style>
  <w:style w:type="paragraph" w:customStyle="1" w:styleId="1ff9">
    <w:name w:val="彩色列表1"/>
    <w:basedOn w:val="a9"/>
    <w:qFormat/>
    <w:rsid w:val="00A30C09"/>
    <w:pPr>
      <w:tabs>
        <w:tab w:val="left" w:pos="1200"/>
      </w:tabs>
      <w:ind w:left="1200" w:hanging="360"/>
    </w:pPr>
  </w:style>
  <w:style w:type="paragraph" w:customStyle="1" w:styleId="2ff0">
    <w:name w:val="封面2级标题"/>
    <w:basedOn w:val="a9"/>
    <w:next w:val="affffff8"/>
    <w:qFormat/>
    <w:rsid w:val="00A30C09"/>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A30C09"/>
    <w:pPr>
      <w:ind w:firstLineChars="200" w:firstLine="420"/>
    </w:pPr>
  </w:style>
  <w:style w:type="paragraph" w:customStyle="1" w:styleId="3ChapterXXX050">
    <w:name w:val="样式 标题 3Chapter X.X.X. + 五号 段后: 0.5 行"/>
    <w:basedOn w:val="30"/>
    <w:qFormat/>
    <w:rsid w:val="00A30C09"/>
    <w:pPr>
      <w:keepLines w:val="0"/>
      <w:spacing w:before="120" w:afterLines="50" w:after="120"/>
    </w:pPr>
    <w:rPr>
      <w:rFonts w:ascii="宋体" w:eastAsia="宋体" w:hAnsi="Calibri" w:cs="宋体"/>
      <w:b/>
      <w:bCs/>
      <w:snapToGrid w:val="0"/>
      <w:color w:val="auto"/>
      <w:kern w:val="0"/>
      <w:sz w:val="21"/>
      <w:szCs w:val="20"/>
    </w:rPr>
  </w:style>
  <w:style w:type="paragraph" w:customStyle="1" w:styleId="ZJGIS-0">
    <w:name w:val="ZJGIS-二级标题"/>
    <w:basedOn w:val="21"/>
    <w:qFormat/>
    <w:rsid w:val="00A30C09"/>
    <w:pPr>
      <w:numPr>
        <w:ilvl w:val="1"/>
        <w:numId w:val="9"/>
      </w:numPr>
      <w:spacing w:before="240" w:after="240"/>
    </w:pPr>
    <w:rPr>
      <w:rFonts w:ascii="Times New Roman" w:eastAsia="楷体_GB2312" w:hAnsi="Times New Roman" w:cs="Times New Roman"/>
      <w:b/>
      <w:bCs/>
      <w:color w:val="auto"/>
      <w:sz w:val="30"/>
      <w:szCs w:val="30"/>
    </w:rPr>
  </w:style>
  <w:style w:type="paragraph" w:customStyle="1" w:styleId="pa-7">
    <w:name w:val="pa-7"/>
    <w:basedOn w:val="a9"/>
    <w:qFormat/>
    <w:rsid w:val="00A30C09"/>
    <w:pPr>
      <w:widowControl/>
      <w:spacing w:before="150" w:after="150"/>
    </w:pPr>
    <w:rPr>
      <w:rFonts w:ascii="宋体" w:hAnsi="宋体" w:cs="宋体"/>
      <w:kern w:val="0"/>
      <w:sz w:val="24"/>
    </w:rPr>
  </w:style>
  <w:style w:type="paragraph" w:customStyle="1" w:styleId="affffffffffe">
    <w:name w:val="注意事项"/>
    <w:basedOn w:val="a9"/>
    <w:qFormat/>
    <w:rsid w:val="00A30C0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f">
    <w:name w:val="标书正文格式"/>
    <w:autoRedefine/>
    <w:qFormat/>
    <w:rsid w:val="00A30C09"/>
    <w:pPr>
      <w:spacing w:after="0" w:line="360" w:lineRule="auto"/>
      <w:ind w:firstLineChars="200" w:firstLine="480"/>
    </w:pPr>
    <w:rPr>
      <w:rFonts w:ascii="Times New Roman" w:eastAsia="楷体_GB2312" w:hAnsi="Times New Roman" w:cs="Times New Roman"/>
      <w:sz w:val="24"/>
      <w14:ligatures w14:val="none"/>
    </w:rPr>
  </w:style>
  <w:style w:type="paragraph" w:customStyle="1" w:styleId="CM12">
    <w:name w:val="CM12"/>
    <w:basedOn w:val="Default"/>
    <w:next w:val="Default"/>
    <w:qFormat/>
    <w:rsid w:val="00A30C09"/>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A30C0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f0">
    <w:name w:val="四级"/>
    <w:basedOn w:val="40"/>
    <w:qFormat/>
    <w:rsid w:val="00A30C09"/>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9"/>
    <w:autoRedefine/>
    <w:qFormat/>
    <w:rsid w:val="00A30C09"/>
    <w:pPr>
      <w:widowControl/>
      <w:spacing w:line="240" w:lineRule="exact"/>
    </w:pPr>
    <w:rPr>
      <w:rFonts w:ascii="Verdana" w:eastAsia="仿宋_GB2312" w:hAnsi="Verdana"/>
      <w:kern w:val="0"/>
      <w:sz w:val="24"/>
      <w:szCs w:val="20"/>
      <w:lang w:eastAsia="en-US"/>
    </w:rPr>
  </w:style>
  <w:style w:type="paragraph" w:customStyle="1" w:styleId="afffffffffff1">
    <w:name w:val="图表引用"/>
    <w:basedOn w:val="a9"/>
    <w:qFormat/>
    <w:rsid w:val="00A30C09"/>
    <w:pPr>
      <w:spacing w:line="360" w:lineRule="auto"/>
      <w:jc w:val="center"/>
    </w:pPr>
    <w:rPr>
      <w:rFonts w:ascii="仿宋_GB2312" w:eastAsia="仿宋_GB2312"/>
      <w:b/>
      <w:sz w:val="24"/>
      <w:szCs w:val="28"/>
    </w:rPr>
  </w:style>
  <w:style w:type="paragraph" w:customStyle="1" w:styleId="01">
    <w:name w:val="样式 正文段落 + 首行缩进:  0 字符"/>
    <w:basedOn w:val="afffffff1"/>
    <w:qFormat/>
    <w:rsid w:val="00A30C09"/>
    <w:pPr>
      <w:spacing w:line="360" w:lineRule="auto"/>
      <w:ind w:firstLine="0"/>
    </w:pPr>
    <w:rPr>
      <w:rFonts w:ascii="宋体" w:hAnsi="宋体"/>
    </w:rPr>
  </w:style>
  <w:style w:type="paragraph" w:customStyle="1" w:styleId="Char80">
    <w:name w:val="Char8"/>
    <w:basedOn w:val="a9"/>
    <w:qFormat/>
    <w:rsid w:val="00A30C09"/>
    <w:pPr>
      <w:tabs>
        <w:tab w:val="left" w:pos="432"/>
      </w:tabs>
      <w:ind w:left="432" w:hanging="432"/>
    </w:pPr>
    <w:rPr>
      <w:rFonts w:ascii="Times New Roman" w:hAnsi="Times New Roman"/>
      <w:sz w:val="24"/>
    </w:rPr>
  </w:style>
  <w:style w:type="paragraph" w:customStyle="1" w:styleId="CharCharChar10">
    <w:name w:val="Char Char Char1"/>
    <w:basedOn w:val="a9"/>
    <w:qFormat/>
    <w:rsid w:val="00A30C09"/>
    <w:rPr>
      <w:rFonts w:ascii="Times New Roman" w:eastAsia="仿宋_GB2312" w:hAnsi="Times New Roman" w:cs="宋体"/>
      <w:sz w:val="24"/>
      <w:szCs w:val="20"/>
    </w:rPr>
  </w:style>
  <w:style w:type="paragraph" w:customStyle="1" w:styleId="ZJGIS-3">
    <w:name w:val="ZJGIS-五级标题"/>
    <w:basedOn w:val="51"/>
    <w:qFormat/>
    <w:rsid w:val="00A30C09"/>
    <w:pPr>
      <w:numPr>
        <w:ilvl w:val="4"/>
        <w:numId w:val="9"/>
      </w:numPr>
      <w:tabs>
        <w:tab w:val="left" w:pos="992"/>
      </w:tabs>
      <w:spacing w:before="120" w:after="120"/>
    </w:pPr>
    <w:rPr>
      <w:rFonts w:ascii="Times New Roman" w:hAnsi="Times New Roman" w:cs="Times New Roman"/>
      <w:b/>
      <w:bCs/>
      <w:color w:val="auto"/>
    </w:rPr>
  </w:style>
  <w:style w:type="paragraph" w:customStyle="1" w:styleId="ZJGIS0">
    <w:name w:val="ZJGIS表格表头"/>
    <w:basedOn w:val="a9"/>
    <w:qFormat/>
    <w:rsid w:val="00A30C09"/>
    <w:pPr>
      <w:jc w:val="center"/>
    </w:pPr>
    <w:rPr>
      <w:rFonts w:ascii="Arial" w:eastAsia="黑体" w:hAnsi="Arial"/>
      <w:b/>
    </w:rPr>
  </w:style>
  <w:style w:type="paragraph" w:customStyle="1" w:styleId="afffffffffff2">
    <w:name w:val="吉奥封面(黑体小初)"/>
    <w:basedOn w:val="affffff0"/>
    <w:qFormat/>
    <w:rsid w:val="00A30C09"/>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A30C09"/>
    <w:pPr>
      <w:spacing w:before="260" w:after="260" w:line="360" w:lineRule="auto"/>
    </w:pPr>
    <w:rPr>
      <w:rFonts w:ascii="Times New Roman" w:eastAsia="宋体" w:hAnsi="Times New Roman" w:cs="宋体"/>
      <w:b/>
      <w:bCs/>
      <w:color w:val="auto"/>
      <w:szCs w:val="20"/>
    </w:rPr>
  </w:style>
  <w:style w:type="character" w:customStyle="1" w:styleId="Charffb">
    <w:name w:val="一级标题 Char"/>
    <w:link w:val="afffffffffff3"/>
    <w:qFormat/>
    <w:rsid w:val="00A30C09"/>
    <w:rPr>
      <w:rFonts w:ascii="宋体" w:hAnsi="宋体"/>
      <w:b/>
      <w:sz w:val="36"/>
      <w:szCs w:val="36"/>
    </w:rPr>
  </w:style>
  <w:style w:type="paragraph" w:customStyle="1" w:styleId="afffffffffff3">
    <w:name w:val="一级标题"/>
    <w:basedOn w:val="afff"/>
    <w:link w:val="Charffb"/>
    <w:qFormat/>
    <w:rsid w:val="00A30C09"/>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A30C09"/>
    <w:pPr>
      <w:widowControl w:val="0"/>
      <w:spacing w:after="0" w:line="240" w:lineRule="auto"/>
      <w:jc w:val="both"/>
    </w:pPr>
    <w:rPr>
      <w:rFonts w:ascii="Times New Roman" w:eastAsia="宋体" w:hAnsi="Times New Roman" w:cs="Times New Roman"/>
      <w:sz w:val="21"/>
      <w:szCs w:val="20"/>
      <w14:ligatures w14:val="none"/>
    </w:rPr>
  </w:style>
  <w:style w:type="paragraph" w:customStyle="1" w:styleId="2ff1">
    <w:name w:val="纯文本2"/>
    <w:basedOn w:val="53"/>
    <w:qFormat/>
    <w:rsid w:val="00A30C09"/>
    <w:pPr>
      <w:widowControl/>
      <w:jc w:val="left"/>
    </w:pPr>
    <w:rPr>
      <w:rFonts w:ascii="宋体" w:hAnsi="Courier New"/>
    </w:rPr>
  </w:style>
  <w:style w:type="paragraph" w:customStyle="1" w:styleId="Style288">
    <w:name w:val="_Style 288"/>
    <w:basedOn w:val="a9"/>
    <w:next w:val="af3"/>
    <w:uiPriority w:val="99"/>
    <w:qFormat/>
    <w:rsid w:val="00A30C09"/>
    <w:pPr>
      <w:suppressAutoHyphens/>
      <w:ind w:firstLine="420"/>
    </w:pPr>
    <w:rPr>
      <w:rFonts w:ascii="Times New Roman" w:hAnsi="Times New Roman"/>
      <w:kern w:val="1"/>
      <w:szCs w:val="21"/>
    </w:rPr>
  </w:style>
  <w:style w:type="character" w:customStyle="1" w:styleId="font71">
    <w:name w:val="font71"/>
    <w:basedOn w:val="aa"/>
    <w:qFormat/>
    <w:rsid w:val="00A30C09"/>
    <w:rPr>
      <w:rFonts w:ascii="宋体" w:eastAsia="宋体" w:hAnsi="宋体" w:cs="宋体"/>
      <w:b/>
      <w:bCs/>
      <w:color w:val="4F3700"/>
      <w:sz w:val="40"/>
      <w:szCs w:val="40"/>
      <w:u w:val="none"/>
    </w:rPr>
  </w:style>
  <w:style w:type="character" w:customStyle="1" w:styleId="font81">
    <w:name w:val="font81"/>
    <w:basedOn w:val="aa"/>
    <w:qFormat/>
    <w:rsid w:val="00A30C09"/>
    <w:rPr>
      <w:rFonts w:ascii="宋体" w:eastAsia="宋体" w:hAnsi="宋体" w:cs="宋体"/>
      <w:b/>
      <w:bCs/>
      <w:color w:val="000000"/>
      <w:sz w:val="40"/>
      <w:szCs w:val="40"/>
      <w:u w:val="none"/>
    </w:rPr>
  </w:style>
  <w:style w:type="character" w:customStyle="1" w:styleId="font91">
    <w:name w:val="font91"/>
    <w:basedOn w:val="aa"/>
    <w:qFormat/>
    <w:rsid w:val="00A30C09"/>
    <w:rPr>
      <w:rFonts w:ascii="宋体" w:eastAsia="宋体" w:hAnsi="宋体" w:cs="宋体"/>
      <w:color w:val="442B00"/>
      <w:sz w:val="40"/>
      <w:szCs w:val="40"/>
      <w:u w:val="none"/>
    </w:rPr>
  </w:style>
  <w:style w:type="character" w:customStyle="1" w:styleId="font101">
    <w:name w:val="font101"/>
    <w:basedOn w:val="aa"/>
    <w:qFormat/>
    <w:rsid w:val="00A30C09"/>
    <w:rPr>
      <w:rFonts w:ascii="宋体" w:eastAsia="宋体" w:hAnsi="宋体" w:cs="宋体"/>
      <w:color w:val="432D00"/>
      <w:sz w:val="40"/>
      <w:szCs w:val="40"/>
      <w:u w:val="none"/>
    </w:rPr>
  </w:style>
  <w:style w:type="character" w:customStyle="1" w:styleId="font112">
    <w:name w:val="font112"/>
    <w:basedOn w:val="aa"/>
    <w:qFormat/>
    <w:rsid w:val="00A30C09"/>
    <w:rPr>
      <w:rFonts w:ascii="宋体" w:eastAsia="宋体" w:hAnsi="宋体" w:cs="宋体" w:hint="eastAsia"/>
      <w:color w:val="000000"/>
      <w:sz w:val="32"/>
      <w:szCs w:val="32"/>
      <w:u w:val="none"/>
    </w:rPr>
  </w:style>
  <w:style w:type="character" w:customStyle="1" w:styleId="font121">
    <w:name w:val="font121"/>
    <w:basedOn w:val="aa"/>
    <w:qFormat/>
    <w:rsid w:val="00A30C09"/>
    <w:rPr>
      <w:rFonts w:ascii="宋体" w:eastAsia="宋体" w:hAnsi="宋体" w:cs="宋体"/>
      <w:color w:val="4B3200"/>
      <w:sz w:val="40"/>
      <w:szCs w:val="40"/>
      <w:u w:val="none"/>
    </w:rPr>
  </w:style>
  <w:style w:type="character" w:customStyle="1" w:styleId="font51">
    <w:name w:val="font51"/>
    <w:basedOn w:val="aa"/>
    <w:qFormat/>
    <w:rsid w:val="00A30C09"/>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A30C09"/>
    <w:pPr>
      <w:widowControl/>
      <w:spacing w:after="0" w:line="276" w:lineRule="auto"/>
      <w:outlineLvl w:val="9"/>
    </w:pPr>
    <w:rPr>
      <w:rFonts w:ascii="Cambria" w:eastAsia="宋体" w:hAnsi="Cambria" w:cs="Times New Roman"/>
      <w:b/>
      <w:bCs/>
      <w:color w:val="366091"/>
      <w:kern w:val="0"/>
      <w:sz w:val="28"/>
      <w:szCs w:val="28"/>
    </w:rPr>
  </w:style>
  <w:style w:type="character" w:customStyle="1" w:styleId="font41">
    <w:name w:val="font41"/>
    <w:basedOn w:val="aa"/>
    <w:autoRedefine/>
    <w:qFormat/>
    <w:rsid w:val="00A30C09"/>
    <w:rPr>
      <w:rFonts w:ascii="宋体" w:eastAsia="宋体" w:hAnsi="宋体" w:cs="宋体" w:hint="eastAsia"/>
      <w:color w:val="000000"/>
      <w:sz w:val="22"/>
      <w:szCs w:val="22"/>
      <w:u w:val="none"/>
    </w:rPr>
  </w:style>
  <w:style w:type="character" w:customStyle="1" w:styleId="font01">
    <w:name w:val="font01"/>
    <w:basedOn w:val="aa"/>
    <w:qFormat/>
    <w:rsid w:val="00A30C09"/>
    <w:rPr>
      <w:rFonts w:ascii="宋体" w:eastAsia="宋体" w:hAnsi="宋体" w:cs="宋体" w:hint="eastAsia"/>
      <w:color w:val="000000"/>
      <w:sz w:val="22"/>
      <w:szCs w:val="22"/>
      <w:u w:val="none"/>
    </w:rPr>
  </w:style>
  <w:style w:type="table" w:customStyle="1" w:styleId="3f0">
    <w:name w:val="网格型3"/>
    <w:basedOn w:val="ab"/>
    <w:autoRedefine/>
    <w:uiPriority w:val="59"/>
    <w:qFormat/>
    <w:rsid w:val="00A30C09"/>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b"/>
    <w:autoRedefine/>
    <w:uiPriority w:val="59"/>
    <w:qFormat/>
    <w:rsid w:val="00A30C09"/>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b"/>
    <w:autoRedefine/>
    <w:uiPriority w:val="59"/>
    <w:qFormat/>
    <w:rsid w:val="00A30C09"/>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9"/>
    <w:qFormat/>
    <w:rsid w:val="00A30C09"/>
    <w:pPr>
      <w:widowControl/>
      <w:spacing w:before="100" w:beforeAutospacing="1" w:after="100" w:afterAutospacing="1"/>
    </w:pPr>
    <w:rPr>
      <w:rFonts w:ascii="宋体" w:hAnsi="宋体" w:cs="宋体"/>
      <w:kern w:val="0"/>
      <w:sz w:val="24"/>
    </w:rPr>
  </w:style>
  <w:style w:type="character" w:customStyle="1" w:styleId="114">
    <w:name w:val="未处理的提及11"/>
    <w:basedOn w:val="aa"/>
    <w:uiPriority w:val="99"/>
    <w:semiHidden/>
    <w:unhideWhenUsed/>
    <w:qFormat/>
    <w:rsid w:val="00A30C09"/>
    <w:rPr>
      <w:color w:val="605E5C"/>
      <w:shd w:val="clear" w:color="auto" w:fill="E1DFDD"/>
    </w:rPr>
  </w:style>
  <w:style w:type="paragraph" w:customStyle="1" w:styleId="2ff2">
    <w:name w:val="修订2"/>
    <w:hidden/>
    <w:uiPriority w:val="99"/>
    <w:semiHidden/>
    <w:qFormat/>
    <w:rsid w:val="00A30C09"/>
    <w:pPr>
      <w:spacing w:after="0" w:line="240" w:lineRule="auto"/>
    </w:pPr>
    <w:rPr>
      <w:rFonts w:ascii="Calibri" w:eastAsia="宋体" w:hAnsi="Calibri" w:cs="Times New Roman"/>
      <w:sz w:val="21"/>
      <w:szCs w:val="22"/>
      <w14:ligatures w14:val="none"/>
    </w:rPr>
  </w:style>
  <w:style w:type="character" w:customStyle="1" w:styleId="font21">
    <w:name w:val="font21"/>
    <w:basedOn w:val="aa"/>
    <w:qFormat/>
    <w:rsid w:val="00A30C09"/>
    <w:rPr>
      <w:rFonts w:ascii="Calibri" w:hAnsi="Calibri" w:cs="Calibri" w:hint="default"/>
      <w:color w:val="000000"/>
      <w:sz w:val="21"/>
      <w:szCs w:val="21"/>
      <w:u w:val="none"/>
    </w:rPr>
  </w:style>
  <w:style w:type="character" w:customStyle="1" w:styleId="2ff3">
    <w:name w:val="未处理的提及2"/>
    <w:basedOn w:val="aa"/>
    <w:uiPriority w:val="99"/>
    <w:semiHidden/>
    <w:unhideWhenUsed/>
    <w:qFormat/>
    <w:rsid w:val="00A30C09"/>
    <w:rPr>
      <w:color w:val="605E5C"/>
      <w:shd w:val="clear" w:color="auto" w:fill="E1DFDD"/>
    </w:rPr>
  </w:style>
  <w:style w:type="paragraph" w:customStyle="1" w:styleId="3f1">
    <w:name w:val="修订3"/>
    <w:hidden/>
    <w:uiPriority w:val="99"/>
    <w:unhideWhenUsed/>
    <w:qFormat/>
    <w:rsid w:val="00A30C09"/>
    <w:pPr>
      <w:spacing w:after="0" w:line="240" w:lineRule="auto"/>
    </w:pPr>
    <w:rPr>
      <w:rFonts w:ascii="Calibri" w:eastAsia="宋体" w:hAnsi="Calibri" w:cs="Times New Roman"/>
      <w:sz w:val="21"/>
      <w:szCs w:val="22"/>
      <w14:ligatures w14:val="none"/>
    </w:rPr>
  </w:style>
  <w:style w:type="paragraph" w:customStyle="1" w:styleId="49">
    <w:name w:val="修订4"/>
    <w:hidden/>
    <w:uiPriority w:val="99"/>
    <w:unhideWhenUsed/>
    <w:qFormat/>
    <w:rsid w:val="00A30C09"/>
    <w:pPr>
      <w:spacing w:after="0" w:line="240" w:lineRule="auto"/>
    </w:pPr>
    <w:rPr>
      <w:rFonts w:ascii="Calibri" w:eastAsia="宋体" w:hAnsi="Calibri" w:cs="Times New Roman"/>
      <w:sz w:val="21"/>
      <w:szCs w:val="22"/>
      <w14:ligatures w14:val="none"/>
    </w:rPr>
  </w:style>
  <w:style w:type="character" w:customStyle="1" w:styleId="3f2">
    <w:name w:val="未处理的提及3"/>
    <w:basedOn w:val="aa"/>
    <w:uiPriority w:val="99"/>
    <w:semiHidden/>
    <w:unhideWhenUsed/>
    <w:rsid w:val="00A30C09"/>
    <w:rPr>
      <w:color w:val="605E5C"/>
      <w:shd w:val="clear" w:color="auto" w:fill="E1DFDD"/>
    </w:rPr>
  </w:style>
  <w:style w:type="table" w:customStyle="1" w:styleId="TableNormal">
    <w:name w:val="Table Normal"/>
    <w:semiHidden/>
    <w:unhideWhenUsed/>
    <w:qFormat/>
    <w:rsid w:val="00A30C09"/>
    <w:pPr>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character" w:customStyle="1" w:styleId="4a">
    <w:name w:val="未处理的提及4"/>
    <w:basedOn w:val="aa"/>
    <w:uiPriority w:val="99"/>
    <w:semiHidden/>
    <w:unhideWhenUsed/>
    <w:rsid w:val="00A30C09"/>
    <w:rPr>
      <w:color w:val="605E5C"/>
      <w:shd w:val="clear" w:color="auto" w:fill="E1DFDD"/>
    </w:rPr>
  </w:style>
  <w:style w:type="table" w:customStyle="1" w:styleId="63">
    <w:name w:val="网格型6"/>
    <w:basedOn w:val="ab"/>
    <w:next w:val="affff"/>
    <w:uiPriority w:val="39"/>
    <w:qFormat/>
    <w:rsid w:val="00A30C09"/>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11513</Words>
  <Characters>12090</Characters>
  <Application>Microsoft Office Word</Application>
  <DocSecurity>0</DocSecurity>
  <Lines>806</Lines>
  <Paragraphs>983</Paragraphs>
  <ScaleCrop>false</ScaleCrop>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5</cp:revision>
  <dcterms:created xsi:type="dcterms:W3CDTF">2025-07-17T07:44:00Z</dcterms:created>
  <dcterms:modified xsi:type="dcterms:W3CDTF">2025-07-17T08:48:00Z</dcterms:modified>
</cp:coreProperties>
</file>